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6B_77/2018 vom 15. Februar 2018</w:t>
      </w:r>
    </w:p>
    <w:p>
      <w:r>
        <w:t>Bundesgericht, 2018-02-15, FR</w:t>
      </w:r>
    </w:p>
    <w:p>
      <w:r>
        <w:rPr>
          <w:b/>
        </w:rPr>
        <w:t xml:space="preserve">Quelle: </w:t>
      </w:r>
      <w:r>
        <w:t>https://mcp.opencaselaw.ch/entscheid/bger_6B_77_2018</w:t>
      </w:r>
    </w:p>
    <w:p>
      <w:r>
        <w:t>FR: TF 6B_77/2018 du 15 février 2018</w:t>
      </w:r>
    </w:p>
    <w:p>
      <w:r>
        <w:t>IT: TF 6B_77/2018 del 15 febbraio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6B_77/2018</w:t>
      </w:r>
    </w:p>
    <w:p>
      <w:r>
        <w:t>Ordonnance du 15 février 2018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Ministère public de la République et canton de Neuchâtel,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l'arrêt du Tribunal cantonal de la République et canton de Neuchâtel, Autorité de recours en matière pénale, du 16 novembre 2017 (ARMP.2017.121).</w:t>
      </w:r>
    </w:p>
    <w:p>
      <w:r>
        <w:t>Considérant en fait et en droit :</w:t>
      </w:r>
    </w:p>
    <w:p>
      <w:r>
        <w:t>Par acte daté du 7 février 2018, le recourant déclare retirer le recours en matière pénale qu'il a interjeté au Tribunal fédéral dans l'affaire citée sous rubrique. Il sied d'en prendre acte et de rayer la cause du rôle (cf.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6B_77/2018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de la République et canton de Neuchâtel, Autorité de recours en matière pénale.</w:t>
      </w:r>
    </w:p>
    <w:p>
      <w:r>
        <w:t>Lausanne, le 15 février 2018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