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6B_779/2017 vom 31. August 2017</w:t>
      </w:r>
    </w:p>
    <w:p>
      <w:r>
        <w:t>Bundesgericht, 2017-08-31, FR</w:t>
      </w:r>
    </w:p>
    <w:p>
      <w:r>
        <w:rPr>
          <w:b/>
        </w:rPr>
        <w:t xml:space="preserve">Quelle: </w:t>
      </w:r>
      <w:r>
        <w:t>https://mcp.opencaselaw.ch/entscheid/bger_6B_779_2017</w:t>
      </w:r>
    </w:p>
    <w:p>
      <w:r>
        <w:t>FR: TF 6B_779/2017 du 31 août 2017</w:t>
      </w:r>
    </w:p>
    <w:p>
      <w:r>
        <w:t>IT: TF 6B_779/2017 del 31 agosto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6B_779/2017</w:t>
      </w:r>
    </w:p>
    <w:p>
      <w:r>
        <w:t>Ordonnance du 31 août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1. Ministère public central du canton de Vaud, avenue de Longemalle 1, 1020 Renens VD,</w:t>
      </w:r>
    </w:p>
    <w:p>
      <w:r>
        <w:t>2. A.________,</w:t>
      </w:r>
    </w:p>
    <w:p>
      <w:r>
        <w:t>intimés.</w:t>
      </w:r>
    </w:p>
    <w:p>
      <w:r>
        <w:t>Objet</w:t>
      </w:r>
    </w:p>
    <w:p>
      <w:r>
        <w:t>Recours en matière pénale au Tribunal fédéral, retrait,</w:t>
      </w:r>
    </w:p>
    <w:p>
      <w:r>
        <w:t>recours contre le jugement de la Cour d'appel pénale du Tribunal cantonal du canton de Vaud du 12 octobre 2016 (PE15.015331-LGN).</w:t>
      </w:r>
    </w:p>
    <w:p>
      <w:r>
        <w:t>Considérant en fait et en droit :</w:t>
      </w:r>
    </w:p>
    <w:p>
      <w:r>
        <w:t>Par courrier daté du 30 août 2017, X.________ déclare retirer le recours qu'elle a interjeté au Tribunal fédéral dans l'affaire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6B_779/2017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d'appel pénale du Tribunal cantonal du canton de Vaud.</w:t>
      </w:r>
    </w:p>
    <w:p>
      <w:r>
        <w:t>Lausanne, le 31 août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