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6B_776/2025 vom 22. Oktober 2025</w:t>
      </w:r>
    </w:p>
    <w:p>
      <w:r>
        <w:t>Bundesgericht, 2025-10-22, FR</w:t>
      </w:r>
    </w:p>
    <w:p>
      <w:r>
        <w:rPr>
          <w:b/>
        </w:rPr>
        <w:t xml:space="preserve">Quelle: </w:t>
      </w:r>
      <w:r>
        <w:t>https://mcp.opencaselaw.ch/entscheid/bger_6B_776_2025</w:t>
      </w:r>
    </w:p>
    <w:p>
      <w:r>
        <w:t>FR: TF 6B_776/2025 du 22 octobre 2025</w:t>
      </w:r>
    </w:p>
    <w:p>
      <w:r>
        <w:t>IT: TF 6B_776/2025 del 22 ottobre 2025</w:t>
      </w:r>
    </w:p>
    <w:p>
      <w:pPr>
        <w:pStyle w:val="Heading2"/>
      </w:pPr>
      <w:r>
        <w:t>Erwägungen</w:t>
      </w:r>
    </w:p>
    <w:p>
      <w:r>
        <w:rPr>
          <w:b/>
        </w:rPr>
        <w:t>E. 1</w:t>
      </w:r>
    </w:p>
    <w:p>
      <w:r>
        <w:t>Le recourant conteste son expulsion en invoquant l' art. 66a al. 2 CP .</w:t>
      </w:r>
    </w:p>
    <w:p>
      <w:r>
        <w:rPr>
          <w:b/>
        </w:rPr>
        <w:t>E. 1.1</w:t>
      </w:r>
    </w:p>
    <w:p>
      <w:r>
        <w:t>Aux termes de l' art. 66a al. 1 let. b CP , le juge expulse de Suisse l'étranger qui est condamné notamment pour lésions corporelles graves ( art. 122 CP ), quelle que soit la quotité de la peine prononcée à son encontre, pour une durée de cinq à quinze ans. Cette disposition s'applique également en cas de tentative (cf. ATF 146 IV 105 consid. 3.4.1; 144 IV 168 consid. 1.4.1; arrêt 6B_231/2025 du 6 août 2025 consid. 3.1).</w:t>
      </w:r>
    </w:p>
    <w:p>
      <w:r>
        <w:t>En l'espèce, le recourant, de nationalité mauricienne, a été notamment reconnu coupable de tentative de lésions corporelles graves ( art. 122 CP ). Il remplit a priori les conditions d'une expulsion, sous la réserve d'une application de l' art. 66a al. 2 CP , voire également des normes de droit international.</w:t>
      </w:r>
    </w:p>
    <w:p>
      <w:r>
        <w:rPr>
          <w:b/>
        </w:rPr>
        <w:t>E. 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arrêts 6B_153/2025 du 30 juillet 2025 consid. 1.2; 6B_670/2024 du 28 avril 2025 consid. 3.2.1; 6B_712/2024 du 12 mars 2025 consid. 4.1.1).</w:t>
      </w:r>
    </w:p>
    <w:p>
      <w:r>
        <w:rPr>
          <w:b/>
        </w:rPr>
        <w:t>E. 1.3.1</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6B_153/2025 précité consid. 1.3.1).</w:t>
      </w:r>
    </w:p>
    <w:p>
      <w:r>
        <w:rPr>
          <w:b/>
        </w:rPr>
        <w:t>E. 1.3.2</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 6B_153/2025 précité consid. 1.3.2).</w:t>
      </w:r>
    </w:p>
    <w:p>
      <w:r>
        <w:rPr>
          <w:b/>
        </w:rPr>
        <w:t>E. 1.3.3</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w:t>
      </w:r>
    </w:p>
    <w:p>
      <w:r>
        <w:t>Z. c. Suisse du 22 décembre 2020 [requête n° 6325/15, § 57];</w:t>
      </w:r>
    </w:p>
    <w:p>
      <w:r>
        <w:t>I.M. c. Suisse du 9 avril 2019 [requête n° 23887/16], § 69;</w:t>
      </w:r>
    </w:p>
    <w:p>
      <w:r>
        <w:t>Kissiwa Koffi c. Suisse du 15 novembre 2012 [requête n° 38005/07], § 63;</w:t>
      </w:r>
    </w:p>
    <w:p>
      <w:r>
        <w:t>Üner c. Pays-Bas du 18 octobre 2006, [requête n° 46410/99], §§ 57 s.;</w:t>
      </w:r>
    </w:p>
    <w:p>
      <w:r>
        <w:t>Sezen c. Pays-Bas du 31 janvier 2006 [requête n° 50252/99], § 42; voir également arrêt 6B_514/2024 du 17 février 2025 consid. 3.3.3).</w:t>
      </w:r>
    </w:p>
    <w:p>
      <w:r>
        <w:rPr>
          <w:b/>
        </w:rPr>
        <w:t>E. 1.3.4</w:t>
      </w:r>
    </w:p>
    <w:p>
      <w:r>
        <w:t>Selon la "règle des deux ans" ("</w:t>
      </w:r>
    </w:p>
    <w:p>
      <w:r>
        <w:t>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6B_153/2025 précité consid. 1.3.4; 6B_221/2025 du 4 avril 2025 consid. 1.1.3; 6B_1248/2023 du 9 avril 2024 consid. 3.4; 6B_694/2023 du 6 décembre 2023 consid. 3.2.2).</w:t>
      </w:r>
    </w:p>
    <w:p>
      <w:r>
        <w:rPr>
          <w:b/>
        </w:rPr>
        <w:t>E. 1.4.1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6B_153/2025 précité consid. 1.4.1; 6B_670/2024 précité consid. 3.2.2).</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 arrêts 6B_153/2025 précité consid. 1.4.1; 6B_98/2025 du 17 avril 2025 consid. 3.3.2).</w:t>
      </w:r>
    </w:p>
    <w:p>
      <w:r>
        <w:rPr>
          <w:b/>
        </w:rPr>
        <w:t>E. 1.4.2</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 6B_670/2024 précité consid. 3.4.4; cf. ATF 144 II 1 consid. 6.1; 135 I 143 consid. 1.3.2).</w:t>
      </w:r>
    </w:p>
    <w:p>
      <w:r>
        <w:t>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6B_153/2025 précité consid. 1.4.2; 6B_887/2024 du 2 avril 2025 consid. 4.3.1).</w:t>
      </w:r>
    </w:p>
    <w:p>
      <w:r>
        <w:t>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arrêts 6B_153/2025 précité consid. 1.4.1; 6B_670/2024 précité consid. 3.4.4).</w:t>
      </w:r>
    </w:p>
    <w:p>
      <w:r>
        <w:rPr>
          <w:b/>
        </w:rPr>
        <w:t>E. 1.4.3</w:t>
      </w:r>
    </w:p>
    <w:p>
      <w:r>
        <w:t>Dans la pesée des intérêts, il faut aussi tenir compte de l'intérêt supérieur de l'enfant et de son bien-être (art. 3 de la Convention du 20 novembre 1989 relative aux droits de l'enfant [CDE;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6B_514/2024 précité consid. 3.4.2 et la référence citée).</w:t>
      </w:r>
    </w:p>
    <w:p>
      <w:r>
        <w:t>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 6B_514/2024 précité consid. 3.4.2 et la référence citée).</w:t>
      </w:r>
    </w:p>
    <w:p>
      <w:r>
        <w:rPr>
          <w:b/>
        </w:rPr>
        <w:t>E. 1.5</w:t>
      </w:r>
    </w:p>
    <w:p>
      <w:r>
        <w:t>Sous l'angle du droit au respect de la vie privée, la cour cantonale a tenu compte du fait que le recourant - né en 1991 et arrivé en Suisse de l'Ile Maurice à l'âge de 13 ans - vivait en Suisse depuis plus de 20 ans. Cependant, en dépit de la longue durée de son séjour en Suisse, elle a constaté que l'intéressé était mal intégré. II n'avait pas terminé de formation professionnelle, disant "chercher sa voie". Il avait exercé diverses activités qu'il qualifiait lui-même de "petits boulots" durant de courtes périodes, mais avait perçu l'aide sociale et bénéficié de subsides de l'assurance-maladie. En outre, il avait vécu jusqu'à son incarcération partiellement chez sa mère pour des motifs financiers. S'il avait dorénavant un emploi fixe, dans un magasin de CBD dont il était consommateur, cet élément était récent et n'était donc pas décisif. Par ailleurs, il avait des dettes. Il devait aussi être tenu compte du fait qu'il avait un mauvais antécédent routier - qui n'était pas anecdotique contrairement à ce qu'avait plaidé la défense - dans la mesure où il avait blessé un cycliste en raison d'un comportement gravement imprudent adopté alors qu'il conduisait un motocycle. Du point de vue personnel, le recourant n'alléguait entretenir aucun lien social particulièrement étroit en Suisse, étant précisé qu'il serait revenu ci-après à sa relation avec ses enfants. Dans ces conditions, le recourant n'établissait pas l'existence de liens sociaux et professionnels spécialement intenses avec la Suisse, notablement supérieurs à ceux qui résultent d'une intégration ordinaire. II ne pouvait dès lors pas se prévaloir d'un droit au respect de sa vie privée au sens de l' art. 8 par. 1 CEDH .</w:t>
      </w:r>
    </w:p>
    <w:p>
      <w:r>
        <w:t>S'agissant de la prise en compte d'une éventuelle atteinte à la vie familiale du recourant et de l'intérêt de ses enfants, la cour cantonale a relevé que le recourant n'était plus en couple avec B.________ depuis les graves violences qu'il avait commises à l'encontre de celle-ci - au moyen d'un couteau, alors qu'elle tenait leur plus jeune enfant âgé de dix mois dans les bras et que l'aîné, âgé de trois ans et demi, était également présent - et qui étaient à l'origine de la présente procédure. Dorénavant, en raison des faits qu'il avait commis, il n'avait plus le droit d'approcher ni la mère ni les enfants. Au jour des débats d'appel, il n'entretenait ainsi pas de relations personnelles avec ses enfants. Les pièces qu'il avait produites au sujet de la prise en charge de ses enfants étaient antérieures aux faits de la cause. Elles n'établissaient du reste pas, comme il l'alléguait, qu'il était très présent auparavant pour ses enfants. En réalité, même avant son incarcération, le recourant ne faisait pas ménage commun avec sa compagne et ses enfants, les voyant lorsqu'il se rendait au domicile de B.________ ou lorsque celle-ci venait le voir à U.________. C'était cette dernière qui assumait seule ses enfants au quotidien. En outre, il ne contribuait pas à leur entretien. Enfin, au jour des débats d'appel, il ne les avait pas encore reconnus légalement, prétextant des démarches administratives compliquées. Cependant, alors que la reconnaissance pouvait avoir lieu avant la naissance des enfants, le recourant n'avait entrepris des démarches en vue de reconnaître C.________ et D.________ qu'à compter du mois de juillet 2023 au plus tôt. Ses enfants étant nés respectivement au mois d'avril 2020 et au mois de décembre 2022, c'était la procédure pénale, avec ses conséquences, qui semblait l'avoir aiguillonné sur ce plan. Pour l'ensemble de ces motifs, le recourant ne pouvait pas se prévaloir d'une atteinte à la vie familiale, qui n'existait plus et n'avait jamais existé, en l'absence de ménage commun. À distance ou lorsque ses enfants lui rendront visite lors des vacances, il pourrait avoir des contacts avec ceux-ci, si la justice I'y autorisait.</w:t>
      </w:r>
    </w:p>
    <w:p>
      <w:r>
        <w:t>En définitive, la cour cantonale a considéré qu'en l'absence d'intégration réussie et d'atteinte à sa vie familiale, l'expulsion du recourant du territoire suisse ne le mettait pas dans une situation personnelle grave au sens de l' art. 66a al. 2 CP . La première condition n'était dès lors pas réalisée, de sorte que la clause de rigueur n'était pas applicable.</w:t>
      </w:r>
    </w:p>
    <w:p>
      <w:r>
        <w:t>Il n'y avait ainsi en principe pas lieu d'examiner si la seconde condition prévue à l' art. 66a al. 2 CP était réalisée - soit celle de savoir si l'intérêt privé du recourant à demeurer en Suisse l'emportait sur les intérêts publics à I'expulsion -, étant rappelé que les deux conditions étaient cumulatives. La cour cantonale s'est ainsi limitée à relever que dite condition n'était en tout état de cause pas réalisée. Le recourant ayant été condamné à une peine privative de liberté de 30 mois, des circonstances extraordinaires devaient exister pour que l'intérêt privé de l'intéressé à rester en Suisse l'emporte sur l'intérêt public à son expulsion. De telles circonstances extraordinaires faisaient en l'espèce défaut. Comme déjà relevé, le recourant était mal intégré en Suisse et il ne pouvait pas se prévaloir d'une atteinte à sa vie familiale. L'intérêt de ses enfants, qu'il ne voyait plus depuis le mois de novembre 2023, qu'il n'avait pas reconnus au stade des débats d'appel, pour lesquels il ne versait aucune contribution d'entretien et, surtout, auxquels il avait fait vivre des instants terrifiants en agressant leur mère avec un couteau, ne justifiait pas non plus qu'il demeure en Suisse. Au demeurant, le recourant ne prétendait pas que sa réintégration dans son pays d'origine serait compliquée. Il avait vécu à l'IIe Maurice jusqu'à ses 13 ans et y retournait avec des membres de sa famille pour des vacances, parfois longues. Sa mère s'y rendait également. La situation qui prévalait dans le pays, notamment sur le plan social et économique, ne faisait pas obstacle à sa réintégration, étant encore relevé que le recourant parlait le français, ce qui présentait un avantage sur le marché de l'emploi. En revanche, l'intérêt public présidant à l'expulsion du recourant s'avérait important, compte tenu de la violence des faits qu'il avait commis à l'encontre de son ex-compagne. Le risque de récidive était au demeurant important. En effet, la prise de conscience du recourant quant à la gravité de ses actes était limitée, étant précisé que, bien qu'il n'eût pas fait appel sur les faits, il avait persisté à contester les plus graves d'entre eux jusqu'aux débats d'appel comme dans la procédure civile. C'était, là encore, la procédure pénale et ses conséquences qui dirigeaient les démarches du recourant, qui avait toujours déclaré qu'il n'avait pas besoin d'entreprendre une psychothérapie, jusqu'à la production à l'approche des débats d'appel d'un document attestant d'une demande effectuée en vue de débuter un tel suivi. L'intérêt public primait dès lors sur l'intérêt privé du recourant à rester en Suisse.</w:t>
      </w:r>
    </w:p>
    <w:p>
      <w:r>
        <w:rPr>
          <w:b/>
        </w:rPr>
        <w:t>E. 1.6</w:t>
      </w:r>
    </w:p>
    <w:p>
      <w:r>
        <w:t>Le recourant soutient que c'est à tort que la cour cantonale n'a pas retenu l'existence d'une situation personnelle grave. Il se prévaut notamment des arrêts 6B_1485/2021 et 6B_316/2021. À cet égard, il y a lieu de rappeler que toute comparaison avec d'autres procédures demeure délicate, compte tenu des spécificités propres à chaque cas. En l'occurrence, dans l'affaire 6B_1485/2021, le recourant était arrivé en Suisse à l'âge de huit ans, y vivait depuis une trentaine d'années et était marié à une personne disposant d'un droit de résider durablement en Suisse, avec laquelle il avait deux enfants. Quant à l'affaire 6B_316/2021, elle concernait un ressortissant italien, né en Suisse, où il avait effectué toute sa scolarité et sa formation professionnelle. Les situations ne sont ainsi pas comparables et le recourant ne peut dès lors rien tirer de ces affaires.</w:t>
      </w:r>
    </w:p>
    <w:p>
      <w:r>
        <w:rPr>
          <w:b/>
        </w:rPr>
        <w:t>E. 1.6.1</w:t>
      </w:r>
    </w:p>
    <w:p>
      <w:r>
        <w:t>S'agissant du droit au respect de sa vie familiale, c'est en vain que le recourant fait valoir qu'il aime profondément ses enfants et l'a "démontré" en faisant des démarches en vue de les reconnaître. Il en va de même lorsqu'il reproche à la cour cantonale de ne pas avoir tenu compte du caractère temporaire de la rupture des relations personnelles avec ses enfants. En effet, il ressort du jugement attaqué qu'avant les faits, le recourant ne faisait pas ménage commun avec ses deux enfants et leur mère, ne leur avait jamais versé de contribution d'entretien et ne les avait pas reconnus, alors que son premier enfant est né en 2020. Dans ces conditions, il ne saurait se prévaloir d'une atteinte à la garantie de la vie familiale.</w:t>
      </w:r>
    </w:p>
    <w:p>
      <w:r>
        <w:rPr>
          <w:b/>
        </w:rPr>
        <w:t>E. 1.6.2</w:t>
      </w:r>
    </w:p>
    <w:p>
      <w:r>
        <w:t>S'agissant du droit au respect de sa vie privée, le recourant est arrivé en Suisse à l'âge de 13 ans, y a effectué une partie de sa scolarité, y vit certes depuis 20 ans et a actuellement un emploi. Il ressort toutefois du jugement attaqué qu'il n'a pas achevé sa formation, a changé fréquemment d'emploi, a bénéficié de l'aide sociale dès 2018 et est endetté. Il ne se prévaut en outre pas de liens sociaux particulièrement étroits en Suisse, hormis avec sa mère. Dans ces conditions, il est douteux qu'il puisse se prévaloir de liens spécialement intenses avec la Suisse au sens de la jurisprudence (cf.</w:t>
      </w:r>
    </w:p>
    <w:p>
      <w:r>
        <w:t>supra consid. 1.4.1). Quoi qu'il en soit, la question peut demeurer indécise, compte tenu du résultat auquel conduit la pesée des intérêts prévue par l' art. 66a al. 2 CP (cf.</w:t>
      </w:r>
    </w:p>
    <w:p>
      <w:r>
        <w:t>infra consid. 1.7).</w:t>
      </w:r>
    </w:p>
    <w:p>
      <w:r>
        <w:rPr>
          <w:b/>
        </w:rPr>
        <w:t>E. 1.7.1</w:t>
      </w:r>
    </w:p>
    <w:p>
      <w:r>
        <w:t>L'intérêt public à l'expulsion du recourant est important, eu égard à la gravité des infractions et à l'importance des biens juridiques protégés, à savoir l'intégrité corporelle et la liberté. Il a été condamné à une peine de 30 mois, dont une partie ferme. Sa culpabilité est lourde, étant rappelé qu'il s'en est pris, armé d'un couteau, à la mère de ses jeunes enfants, en présence de ceux-ci. On rappellera à cet égard que la jurisprudence commande de se montrer particulièrement strict en cas d'actes de violence contre l'intégrité corporelle et psychique (cf. ATF 137 II 297 consid. 3.3; arrêts 6B_287/2025 du 10 septembre 2025 consid. 2.3.2; 6B_86/2023 du 7 août 2023 consid. 5.4.3). À cela s'ajoute une condamnation antérieure pour lésions corporelles graves par négligence et un risque de récidive important, notamment en raison de son absence de prise de conscience de la gravité de ses actes.</w:t>
      </w:r>
    </w:p>
    <w:p>
      <w:r>
        <w:t>C'est en vain que le recourant soutient que le risque de récidive n'est pas important au regard des mesures mises en place, notamment un suivi thérapeutique, et reproche à la cour cantonale d'avoir arbitrairement omis le fait qu'il a suivi quinze séances à la consultation de V.________. La cour cantonale n'a pas ignoré cet élément, étant rappelé que le jugement forme un tout et que l'on admet que le juge garde à l'esprit l'ensemble des éléments qui y figurent (cf. arrêts 6B_886/2024 du 3 février 2025 consid. 3.5; 6B_1183/2023 du 19 janvier 2024 consid. 3.3.2; 6B_1003/2022 du 23 août 2023 consid. 1). Elle n'a toutefois pas considéré que ces séances avaient été déterminantes dès lors qu'elle a relevé que le recourant persistait à nier les faits et n'avait entrepris de démarches thérapeutiques qu'en appel, face au risque d'expulsion.</w:t>
      </w:r>
    </w:p>
    <w:p>
      <w:r>
        <w:t>En outre, la peine privative de liberté de 30 mois, dont 6 mois fermes, est importante et permettrait déjà une révocation de l'autorisation d'établissement du recourant sur la base de l'art. 63 al. 1 let. a en lien avec l' art. 62 al. 1 let. b LEI . De plus, elle dépasse le seuil de deux ans, de sorte que, selon la jurisprudence ("</w:t>
      </w:r>
    </w:p>
    <w:p>
      <w:r>
        <w:t>Zweijahresregel "; cf.</w:t>
      </w:r>
    </w:p>
    <w:p>
      <w:r>
        <w:t>supra consid. 1.3.4), seules des circonstances extraordinaires pourraient justifier que l'intérêt privé du recourant à demeurer en Suisse l'emporte sur l'intérêt public à son expulsion, ce qui, comme l'a relevé la cour cantonale, n'est pas le cas en l'espèce (cf.</w:t>
      </w:r>
    </w:p>
    <w:p>
      <w:r>
        <w:t>infra consid. 1.7.2).</w:t>
      </w:r>
    </w:p>
    <w:p>
      <w:r>
        <w:rPr>
          <w:b/>
        </w:rPr>
        <w:t>E. 1.7.2</w:t>
      </w:r>
    </w:p>
    <w:p>
      <w:r>
        <w:t>Le recourant dispose certes d'un intérêt privé à demeurer en Suisse, eu égard à la longue durée de son séjour dans ce pays (20 ans), au fait qu'il est arrivé à l'âge de 13 ans, au fait qu'il exerce actuellement une activité professionnelle et que sa mère et ses deux enfants y vivent. Cet intérêt doit toutefois être relativisé puisqu'il a toujours entretenu des liens ténus avec ses enfants et qu'il fait l'objet d'une mesure civile d'éloignement, liée aux infractions commises. Dans ces conditions, et à supposer que ladite mesure soit levée, des contacts futurs resteraient possibles avec ses enfants grâce aux moyens de télécommunications modernes.</w:t>
      </w:r>
    </w:p>
    <w:p>
      <w:r>
        <w:t>Enfin, le recourant ne prétend pas que sa réintégration dans son pays d'origine serait particulièrement difficile. Il est en effet né et a vécu jusqu'à l'âge de 13 ans à l'Ile Maurice, où il a effectué une grande partie de sa scolarité. Depuis lors, il y est retourné à plusieurs reprises, parfois pour de longues vacances. Sa mère s'y rend également, ce qui lui permettra de la voir.</w:t>
      </w:r>
    </w:p>
    <w:p>
      <w:r>
        <w:rPr>
          <w:b/>
        </w:rPr>
        <w:t>E. 1.7.3</w:t>
      </w:r>
    </w:p>
    <w:p>
      <w:r>
        <w:t>En définitive, compte tenu de la gravité des infractions commises par le recourant, de son absence de prise de conscience, du risque de récidive qu'il présente, de ses antécédents, du manque de liens sociaux et familiaux forts en Suisse (sous réserve de sa mère et de la présence de ses enfants qu'il n'a toutefois pas le droit de contacter ou d'approcher), ainsi que des perspectives de réinsertion dans son pays d'origine, l'intérêt public à son expulsion l'emporte en l'espèce sur son intérêt privé à demeurer en Suisse. La cour cantonale n'a ainsi pas violé le droit fédéral ou conventionnel. L'expulsion respecte en particulier le principe de la proportionnalité découlant des art. 5 al. 2 Cst. et 8 par. 2 CEDH.</w:t>
      </w:r>
    </w:p>
    <w:p>
      <w:r>
        <w:t>Le grief s'avère ainsi infondé, dans la mesure où il est recevable.</w:t>
      </w:r>
    </w:p>
    <w:p>
      <w:r>
        <w:rPr>
          <w:b/>
        </w:rPr>
        <w:t>E. 1.8</w:t>
      </w:r>
    </w:p>
    <w:p>
      <w:r>
        <w:t>Le recourant ne conteste pour le surplus pas la durée de son expulsion, correspondant à la durée minimale prévue par l' art. 66a al. 1 CP .</w:t>
      </w:r>
    </w:p>
    <w:p>
      <w:r>
        <w:rPr>
          <w:b/>
        </w:rPr>
        <w:t>E. 2</w:t>
      </w:r>
    </w:p>
    <w:p>
      <w:r>
        <w:t>Le recours doit être rejeté dans la mesure où il est recevable. Le recourant, qui succombe, supporte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