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6B_761/2014 vom 9. Dezember 2014</w:t>
      </w:r>
    </w:p>
    <w:p>
      <w:r>
        <w:t>Bundesgericht, 2014-12-09, FR</w:t>
      </w:r>
    </w:p>
    <w:p>
      <w:r>
        <w:rPr>
          <w:b/>
        </w:rPr>
        <w:t xml:space="preserve">Quelle: </w:t>
      </w:r>
      <w:r>
        <w:t>https://mcp.opencaselaw.ch/entscheid/bger_6B_761_2014</w:t>
      </w:r>
    </w:p>
    <w:p>
      <w:r>
        <w:t>FR: TF 6B_761/2014 du 9 décembre 2014</w:t>
      </w:r>
    </w:p>
    <w:p>
      <w:r>
        <w:t>IT: TF 6B_761/2014 del 9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6B_761/2014</w:t>
      </w:r>
    </w:p>
    <w:p>
      <w:r>
        <w:t>Ordonnance du 9 décembre 2014</w:t>
      </w:r>
    </w:p>
    <w:p>
      <w:r>
        <w:t>Cour de droit pénal</w:t>
      </w:r>
    </w:p>
    <w:p>
      <w:r>
        <w:t>Composition</w:t>
      </w:r>
    </w:p>
    <w:p>
      <w:r>
        <w:t>M. le Juge fédéral Mathys, Président.</w:t>
      </w:r>
    </w:p>
    <w:p>
      <w:r>
        <w:t>Greffière : Mme Gehring.</w:t>
      </w:r>
    </w:p>
    <w:p>
      <w:r>
        <w:t>Participants à la procédure</w:t>
      </w:r>
    </w:p>
    <w:p>
      <w:r>
        <w:t>X.________, représenté par Me Michel Celi Vegas, avocat,</w:t>
      </w:r>
    </w:p>
    <w:p>
      <w:r>
        <w:t>recourant,</w:t>
      </w:r>
    </w:p>
    <w:p>
      <w:r>
        <w:t>contre</w:t>
      </w:r>
    </w:p>
    <w:p>
      <w:r>
        <w:t>Ministère public de la République et canton de Genève , route de Chancy 6B, 1213 Petit-Lancy,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l'arrêt de la Cour de justice de la République et canton de Genève, Chambre pénale d'appel et de révision, du 30 juin 2014.</w:t>
      </w:r>
    </w:p>
    <w:p>
      <w:r>
        <w:t>Considérant en fait et en droit :</w:t>
      </w:r>
    </w:p>
    <w:p>
      <w:r>
        <w:t>Par courrier daté du 1er décembre 2014, X.________ a déclaré retirer le recours qu'il a interjeté au Tribunal fédéral contre l'arrêt de la Chambre pénale d'appel et de révision de la Cour de justice genevoise rendu le 30 juin 2014 dans la procédure AARP/314/2014. 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6B_761/2014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9 décembre 2014</w:t>
      </w:r>
    </w:p>
    <w:p>
      <w:r>
        <w:t>Au nom de la Cour de droit pénal</w:t>
      </w:r>
    </w:p>
    <w:p>
      <w:r>
        <w:t>du Tribunal fédéral suisse</w:t>
      </w:r>
    </w:p>
    <w:p>
      <w:r>
        <w:t>Le Président : Mathys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