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759/2020 vom 15. September 2020</w:t>
      </w:r>
    </w:p>
    <w:p>
      <w:r>
        <w:t>Bundesgericht, 2020-09-15, DE</w:t>
      </w:r>
    </w:p>
    <w:p>
      <w:r>
        <w:rPr>
          <w:b/>
        </w:rPr>
        <w:t xml:space="preserve">Quelle: </w:t>
      </w:r>
      <w:r>
        <w:t>https://mcp.opencaselaw.ch/entscheid/bger_6B_759_2020</w:t>
      </w:r>
    </w:p>
    <w:p>
      <w:r>
        <w:t>FR: TF 6B 759/2020 du 15 septembre 2020</w:t>
      </w:r>
    </w:p>
    <w:p>
      <w:r>
        <w:t>IT: TF 6B 759/2020 del 15 settembre 2020</w:t>
      </w:r>
    </w:p>
    <w:p>
      <w:pPr>
        <w:pStyle w:val="Heading2"/>
      </w:pPr>
      <w:r>
        <w:t>Regeste</w:t>
      </w:r>
    </w:p>
    <w:p>
      <w:r>
        <w:t>Fristwiederherstellung (mehrfache Verletzung von Verkehrsregeln); Nichteintreten | Strafprozess</w:t>
      </w:r>
    </w:p>
    <w:p>
      <w:pPr>
        <w:pStyle w:val="Heading2"/>
      </w:pPr>
      <w:r>
        <w:t>Erwägungen</w:t>
      </w:r>
    </w:p>
    <w:p>
      <w:r>
        <w:rPr>
          <w:b/>
        </w:rPr>
        <w:t>E. 1</w:t>
      </w:r>
    </w:p>
    <w:p>
      <w:r>
        <w:t>Der Beschwerdeführer reichte am 23. Juni 2020 Beschwerde gegen das Urteil des Appellationsgerichts des Kantons Basel-Stadt vom 23. Mai 2020 ein.</w:t>
      </w:r>
    </w:p>
    <w:p>
      <w:r>
        <w:rPr>
          <w:b/>
        </w:rPr>
        <w:t>E. 2</w:t>
      </w:r>
    </w:p>
    <w:p>
      <w:r>
        <w:t>Die Partei, die das Bundesgericht anruft, hat einen Kostenvorschuss zu bezahlen ( Art. 62 Abs. 1 BGG ).</w:t>
      </w:r>
    </w:p>
    <w:p>
      <w:r>
        <w:rPr>
          <w:b/>
        </w:rPr>
        <w:t>E. 3</w:t>
      </w:r>
    </w:p>
    <w:p>
      <w:r>
        <w:t>Dem Beschwerdeführer wurde mit Verfügung vom 24. Juni 2020 Frist bis zum 9. Juli 2020 und mit Verfügung vom 20. Juli 2020 die gesetzlich vorgeschriebene Nachfrist bis zum 31. August 2020 angesetzt, um dem Bundesgericht einen Kostenvorschuss von Fr. 3'000.-- zu leisten, unter Androhung, dass ansonsten auf das Rechtsmittel nicht eingetreten werde ( Art. 62 Abs. 3 BGG ).</w:t>
      </w:r>
    </w:p>
    <w:p>
      <w:r>
        <w:rPr>
          <w:b/>
        </w:rPr>
        <w:t>E. 4</w:t>
      </w:r>
    </w:p>
    <w:p>
      <w:r>
        <w:t>Beide Verfügungen konnten zugestellt werden (vgl. elektronische Sendungsverfolgung der Post, Rückschein). Da der Kostenvorschuss auch innert Nachfrist nicht einging und der Beschwerdeführer auch sonst nicht mehr reagierte, ist auf die Beschwerde androhungsgemäss im Verfahren nach Art. 108 BGG nicht einzutreten ist.</w:t>
      </w:r>
    </w:p>
    <w:p>
      <w:r>
        <w:rPr>
          <w:b/>
        </w:rPr>
        <w:t>E. 5</w:t>
      </w:r>
    </w:p>
    <w:p>
      <w:r>
        <w:t>Auf eine Kostenerhebung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