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6B_752/2015 vom 30. September 2015</w:t>
      </w:r>
    </w:p>
    <w:p>
      <w:r>
        <w:t>Bundesgericht, 2015-09-30, FR</w:t>
      </w:r>
    </w:p>
    <w:p>
      <w:r>
        <w:rPr>
          <w:b/>
        </w:rPr>
        <w:t xml:space="preserve">Quelle: </w:t>
      </w:r>
      <w:r>
        <w:t>https://mcp.opencaselaw.ch/entscheid/bger_6B_752_2015</w:t>
      </w:r>
    </w:p>
    <w:p>
      <w:r>
        <w:t>FR: TF 6B_752/2015 du 30 septembre 2015</w:t>
      </w:r>
    </w:p>
    <w:p>
      <w:r>
        <w:t>IT: TF 6B_752/2015 del 30 settembre 2015</w:t>
      </w:r>
    </w:p>
    <w:p>
      <w:pPr>
        <w:pStyle w:val="Heading2"/>
      </w:pPr>
      <w:r>
        <w:t>Erwägungen</w:t>
      </w:r>
    </w:p>
    <w:p>
      <w:r>
        <w:rPr>
          <w:b/>
        </w:rPr>
        <w:t>E. 1</w:t>
      </w:r>
    </w:p>
    <w:p>
      <w:r>
        <w:t>Statuant sur opposition de X.________ contre la décision du 24 juin 2014 du Lieutenant de Préfet de la Sarine refusant la conversion de l'amende prononcée le 25 avril 2014 en travail d'intérêt général, le Juge de police de la Sarine a confirmé le refus de conversion. Par arrêt du 3 juillet 2015, la Chambre pénale du Tribunal cantonal fribourgeois a déclaré le recours de X.________ contre cette décision irrecevable, faute de motivation suffisante.</w:t>
      </w:r>
    </w:p>
    <w:p>
      <w:r>
        <w:rPr>
          <w:b/>
        </w:rPr>
        <w:t>E. 2</w:t>
      </w:r>
    </w:p>
    <w:p>
      <w:r>
        <w:t>X.________ forme un recours au Tribunal fédéral contre l'arrêt cantonal.</w:t>
      </w:r>
    </w:p>
    <w:p>
      <w:r>
        <w:t>En vertu de l' art. 42 al. 1 et 2 LTF , le recourant doit motiver son recours en exposant succinctement en quoi la décision attaquée viole le droit. En l'occurrence, X.________ se borne à critiquer le fond du dossier sans pour autant démontrer en quoi le prononcé d'irrecevabilité violerait le droit. Faute de satisfaire aux exigences de motivation précitées, son recours doit être écarté en application de l' art. 108 al. 1 let. b LTF .</w:t>
      </w:r>
    </w:p>
    <w:p>
      <w:r>
        <w:rPr>
          <w:b/>
        </w:rPr>
        <w:t>E. 3</w:t>
      </w:r>
    </w:p>
    <w:p>
      <w:r>
        <w:t>Le présent 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