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749/2019 vom 7. Oktober 2019</w:t>
      </w:r>
    </w:p>
    <w:p>
      <w:r>
        <w:t>Bundesgericht, 2019-10-07, FR</w:t>
      </w:r>
    </w:p>
    <w:p>
      <w:r>
        <w:rPr>
          <w:b/>
        </w:rPr>
        <w:t xml:space="preserve">Quelle: </w:t>
      </w:r>
      <w:r>
        <w:t>https://mcp.opencaselaw.ch/entscheid/bger_6B_749_2019</w:t>
      </w:r>
    </w:p>
    <w:p>
      <w:r>
        <w:t>FR: TF 6B 749/2019 du 7 octobre 2019</w:t>
      </w:r>
    </w:p>
    <w:p>
      <w:r>
        <w:t>IT: TF 6B 749/2019 del 7 ottobre 2019</w:t>
      </w:r>
    </w:p>
    <w:p>
      <w:pPr>
        <w:pStyle w:val="Heading2"/>
      </w:pPr>
      <w:r>
        <w:t>Regeste</w:t>
      </w:r>
    </w:p>
    <w:p>
      <w:r>
        <w:t>Retrait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25 septembre 2019, signé manuscritement le 5 octobre 2019, la recourante déclare renoncer au recours interjeté dans la cause 6B_749/2019.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