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6B_738/2020 vom 10. Juli 2020</w:t>
      </w:r>
    </w:p>
    <w:p>
      <w:r>
        <w:t>Bundesgericht, 2020-07-10, DE</w:t>
      </w:r>
    </w:p>
    <w:p>
      <w:r>
        <w:rPr>
          <w:b/>
        </w:rPr>
        <w:t xml:space="preserve">Quelle: </w:t>
      </w:r>
      <w:r>
        <w:t>https://mcp.opencaselaw.ch/entscheid/bger_6B_738_2020</w:t>
      </w:r>
    </w:p>
    <w:p>
      <w:r>
        <w:t>FR: TF 6B_738/2020 du 10 juillet 2020</w:t>
      </w:r>
    </w:p>
    <w:p>
      <w:r>
        <w:t>IT: TF 6B_738/2020 del 10 luglio 2020</w:t>
      </w:r>
    </w:p>
    <w:p>
      <w:pPr>
        <w:pStyle w:val="Heading2"/>
      </w:pPr>
      <w:r>
        <w:t>Erwägungen</w:t>
      </w:r>
    </w:p>
    <w:p>
      <w:r>
        <w:rPr>
          <w:b/>
        </w:rPr>
        <w:t>E. 1</w:t>
      </w:r>
    </w:p>
    <w:p>
      <w:r>
        <w:t>Die Anklagekammer des Kantons St. Gallen trat am 29. Mai 2020 auf eine Beschwerde gegen den Entscheid eines Kreisgerichts vom 28. April 2020 nicht ein, weil sie den Begründungsanforderungen von Art. 396 Abs. 1 und Art. 385 Abs. 1 StPO nicht genügte und der Beschwerdeführer auch innert der ihm angesetzten Nachfrist keine den gesetzlichen Anforderungen genügende Beschwerdeschrift einreichte ( Art. 385 Abs. 2 StPO ).</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und 2 StPO an die Beschwerdebegründung nicht auseinander. Aus seiner Beschwerdeeingabe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