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6B_734/2010 vom 5. Oktober 2010</w:t>
      </w:r>
    </w:p>
    <w:p>
      <w:r>
        <w:t>Bundesgericht, 2010-10-05, FR</w:t>
      </w:r>
    </w:p>
    <w:p>
      <w:r>
        <w:rPr>
          <w:b/>
        </w:rPr>
        <w:t xml:space="preserve">Quelle: </w:t>
      </w:r>
      <w:r>
        <w:t>https://mcp.opencaselaw.ch/entscheid/bger_6B_734_2010</w:t>
      </w:r>
    </w:p>
    <w:p>
      <w:r>
        <w:t>FR: TF 6B_734/2010 du 5 octobre 2010</w:t>
      </w:r>
    </w:p>
    <w:p>
      <w:r>
        <w:t>IT: TF 6B_734/2010 del 5 ottobre 2010</w:t>
      </w:r>
    </w:p>
    <w:p>
      <w:pPr>
        <w:pStyle w:val="Heading2"/>
      </w:pPr>
      <w:r>
        <w:t>Erwägungen</w:t>
      </w:r>
    </w:p>
    <w:p>
      <w:r>
        <w:rPr>
          <w:b/>
        </w:rPr>
        <w:t>E. 1</w:t>
      </w:r>
    </w:p>
    <w:p>
      <w:r>
        <w:t>Par jugement du 24 juin 2010, le Tribunal d'accusation du Tribunal cantonal vaudois a confirmé le refus - prononcé le 15 juin 2010 par le Juge d'instruction de l'arrondissement de Lausanne - de suivre à la plainte pénale déposée par X.________ pour calomnie à l'encontre d'une employée du Centre Social Régional de Lausanne. Celui-là interjette un recours en matière pénale - assorti d'une demande d'assistance judiciaire - contre ce jugement.</w:t>
      </w:r>
    </w:p>
    <w:p>
      <w:r>
        <w:rPr>
          <w:b/>
        </w:rPr>
        <w:t>E. 2</w:t>
      </w:r>
    </w:p>
    <w:p>
      <w:r>
        <w:t>S'agissant de délits contre l'honneur, il n'est envisageable d'admettre la qualité de victime que si l'allégation litigieuse ou sa propagation a porté une atteinte directe à l'intégrité psychique du lésé. La lésion doit être importante, d'un point de vue objectif et non en fonction de la sensibilité subjective de l'intéressé (cf. arrêt 6B_361/2009 du 18 mai 2009 et les références). 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 ATF 133 IV 228 et les références). Faute de faire valoir l'un des motifs précités, le recourant n'a pas qualité pour recourir sur le fond au Tribunal fédéral, de sorte que son recours doit être déclaré irrecevable en application de l' art. 108 al. 1 let. a LTF .</w:t>
      </w:r>
    </w:p>
    <w:p>
      <w:r>
        <w:rPr>
          <w:b/>
        </w:rPr>
        <w:t>E. 3</w:t>
      </w:r>
    </w:p>
    <w:p>
      <w:r>
        <w:t>Le présent arrêt étant exceptionnellement rendu sans frais ( art. 66 al. 1 LTF ), la demande d'assistance judiciaire se révèle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