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6B_731/2018 vom 24. September 2018</w:t>
      </w:r>
    </w:p>
    <w:p>
      <w:r>
        <w:t>Bundesgericht, 2018-09-24, DE</w:t>
      </w:r>
    </w:p>
    <w:p>
      <w:r>
        <w:rPr>
          <w:b/>
        </w:rPr>
        <w:t xml:space="preserve">Quelle: </w:t>
      </w:r>
      <w:r>
        <w:t>https://mcp.opencaselaw.ch/entscheid/bger_6B_731_2018</w:t>
      </w:r>
    </w:p>
    <w:p>
      <w:r>
        <w:t>FR: TF 6B_731/2018 du 24 septembre 2018</w:t>
      </w:r>
    </w:p>
    <w:p>
      <w:r>
        <w:t>IT: TF 6B_731/2018 del 24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Oberstaatsanwaltschaft des Kantons Aargau,</w:t>
      </w:r>
    </w:p>
    <w:p>
      <w:r>
        <w:t>Frey-Herosé-Strasse 20, Wielandhaus, 5001 Aarau,</w:t>
      </w:r>
    </w:p>
    <w:p>
      <w:r>
        <w:rPr>
          <w:b/>
        </w:rPr>
        <w:t>E. 2</w:t>
      </w:r>
    </w:p>
    <w:p>
      <w:r>
        <w:t>Die Gerichtskosten sind dem Beschwerdeführer aufzuerlegen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