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723/2017 vom 25. Juli 2017</w:t>
      </w:r>
    </w:p>
    <w:p>
      <w:r>
        <w:t>Bundesgericht, 2017-07-25, FR</w:t>
      </w:r>
    </w:p>
    <w:p>
      <w:r>
        <w:rPr>
          <w:b/>
        </w:rPr>
        <w:t xml:space="preserve">Quelle: </w:t>
      </w:r>
      <w:r>
        <w:t>https://mcp.opencaselaw.ch/entscheid/bger_6B_723_2017</w:t>
      </w:r>
    </w:p>
    <w:p>
      <w:r>
        <w:t>FR: TF 6B 723/2017 du 25 juillet 2017</w:t>
      </w:r>
    </w:p>
    <w:p>
      <w:r>
        <w:t>IT: TF 6B 723/2017 del 25 luglio 2017</w:t>
      </w:r>
    </w:p>
    <w:p>
      <w:pPr>
        <w:pStyle w:val="Heading2"/>
      </w:pPr>
      <w:r>
        <w:t>Regeste</w:t>
      </w:r>
    </w:p>
    <w:p>
      <w:r>
        <w:t>Décision de non-entrée en matière (vol); qualité pour recourir au Tribunal fédéral | Procédure pénale</w:t>
      </w:r>
    </w:p>
    <w:p>
      <w:pPr>
        <w:pStyle w:val="Heading2"/>
      </w:pPr>
      <w:r>
        <w:t>Erwägungen</w:t>
      </w:r>
    </w:p>
    <w:p>
      <w:r>
        <w:rPr>
          <w:b/>
        </w:rPr>
        <w:t>E. 1</w:t>
      </w:r>
    </w:p>
    <w:p>
      <w:r>
        <w:t>Par arrêt du 18 mai 2017, la Chambre pénale de recours de la Cour de justice genevoise a rejeté la demande d'assistance judiciaire et le recours de X.________ contre la décision de non-entrée en matière prononcée le 18 avril 2017 sur sa plainte contre A.________ pour vol. X.________ recourt en matière pénale au Tribunal fédéral contre l'arrêt cantonal.</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et ss CO. Selon l' art. 42 al. 1 et 2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 recourant ne se détermine nullement sur le prétendu dommage, ni sur le principe ni sur la quotité de celui-ci. L'absence d'explication sur la question des prétentions civiles exclut sa qualité pour recourir sur le fond de la cause.</w:t>
      </w:r>
    </w:p>
    <w:p>
      <w:r>
        <w:rPr>
          <w:b/>
        </w:rPr>
        <w:t>E. 2.2</w:t>
      </w:r>
    </w:p>
    <w:p>
      <w:r>
        <w:t>L'hypothèse visée à l'art. 81 al. 1 let. b ch. 6 LTF n'entre pas en considération, le recourant ne soulevant aucun grief recevable quant à son droit de porter plainte.</w:t>
      </w:r>
    </w:p>
    <w:p>
      <w:r>
        <w:rPr>
          <w:b/>
        </w:rPr>
        <w:t>E. 2.3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Le recourant reproche à la chambre cantonale d'avoir tranché la cause alors que le délai qu'elle lui avait imparti au 19 mai 2017 afin de s'acquitter d'une avance de frais de 500 francs, n'avait pas encore expiré. La demande d'assistance judiciaire formée par le recourant le 8 mai 2017 a entraîné la caducité du délai précité, de sorte que la critique est dépourvue de toute pertinence, cela d'autant plus que l'arrêt présentement querellé n'est aucunement fondé sur le non-paiement de l'avance de frais.</w:t>
      </w:r>
    </w:p>
    <w:p>
      <w:r>
        <w:rPr>
          <w:b/>
        </w:rPr>
        <w:t>E. 2.4</w:t>
      </w:r>
    </w:p>
    <w:p>
      <w:r>
        <w:t>Sur le vu de ce qui précède, le recours doit être déclaré irrecevable selon la procédure simplifiée prévue par l' art. 108 al. 1 let. a et b LTF .</w:t>
      </w:r>
    </w:p>
    <w:p>
      <w:r>
        <w:rPr>
          <w:b/>
        </w:rPr>
        <w:t>E. 3</w:t>
      </w:r>
    </w:p>
    <w:p>
      <w:r>
        <w:t>Le recourant, qui succombe, supporte les frais judiciaires ( art. 66 al. 1 LTF ), dont le montant sera toutefois arrêté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