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6B_706/2020 vom 10. Juli 2020</w:t>
      </w:r>
    </w:p>
    <w:p>
      <w:r>
        <w:t>Bundesgericht, 2020-07-10, FR</w:t>
      </w:r>
    </w:p>
    <w:p>
      <w:r>
        <w:rPr>
          <w:b/>
        </w:rPr>
        <w:t xml:space="preserve">Quelle: </w:t>
      </w:r>
      <w:r>
        <w:t>https://mcp.opencaselaw.ch/entscheid/bger_6B_706_2020</w:t>
      </w:r>
    </w:p>
    <w:p>
      <w:r>
        <w:t>FR: TF 6B_706/2020 du 10 juillet 2020</w:t>
      </w:r>
    </w:p>
    <w:p>
      <w:r>
        <w:t>IT: TF 6B_706/2020 del 10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8 juillet 2020, A.________ déclare retirer le recours interjeté dans la cause 6B_706/2020.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