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705/2021 vom 20. Juli 2021</w:t>
      </w:r>
    </w:p>
    <w:p>
      <w:r>
        <w:t>Bundesgericht, 2021-07-20, FR</w:t>
      </w:r>
    </w:p>
    <w:p>
      <w:r>
        <w:rPr>
          <w:b/>
        </w:rPr>
        <w:t xml:space="preserve">Quelle: </w:t>
      </w:r>
      <w:r>
        <w:t>https://mcp.opencaselaw.ch/entscheid/bger_6B_705_2021</w:t>
      </w:r>
    </w:p>
    <w:p>
      <w:r>
        <w:t>FR: TF 6B 705/2021 du 20 juillet 2021</w:t>
      </w:r>
    </w:p>
    <w:p>
      <w:r>
        <w:t>IT: TF 6B 705/2021 del 20 luglio 2021</w:t>
      </w:r>
    </w:p>
    <w:p>
      <w:pPr>
        <w:pStyle w:val="Heading2"/>
      </w:pPr>
      <w:r>
        <w:t>Regeste</w:t>
      </w:r>
    </w:p>
    <w:p>
      <w:r>
        <w:t>Retrait du recours | Procédure pénale</w:t>
      </w:r>
    </w:p>
    <w:p>
      <w:pPr>
        <w:pStyle w:val="Heading2"/>
      </w:pPr>
      <w:r>
        <w:t>Erwägungen</w:t>
      </w:r>
    </w:p>
    <w:p>
      <w:r>
        <w:rPr>
          <w:b/>
        </w:rPr>
        <w:t>E. 1</w:t>
      </w:r>
    </w:p>
    <w:p>
      <w:r>
        <w:t>Par acte daté du 9 juillet 2021, agissant au nom et pour le compte de son mandant, A.________, Laetitia Schriber, avocate, déclare retirer le recours interjeté dans la cause 6B_705/2021.</w:t>
      </w:r>
    </w:p>
    <w:p>
      <w:r>
        <w:rPr>
          <w:b/>
        </w:rPr>
        <w:t>E. 2</w:t>
      </w:r>
    </w:p>
    <w:p>
      <w:r>
        <w:t>Il n'est pas perçu de frais judiciaires.</w:t>
      </w:r>
    </w:p>
    <w:p>
      <w:r>
        <w:rPr>
          <w:b/>
        </w:rPr>
        <w:t>E. 3</w:t>
      </w:r>
    </w:p>
    <w:p>
      <w:r>
        <w:t>La présente ordonnance est communiquée aux parties et au Tribunal cantonal du canton de Vaud, Chambre des recours pénale. Lausanne, le 20 juillet 2021 Au nom de la Cour de droit pénal du Tribunal fédéral suisse Le Juge présidant : Denys Le Greffier : Dyens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