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6B_701/2025 vom 14. Januar 2026</w:t>
      </w:r>
    </w:p>
    <w:p>
      <w:r>
        <w:t>Bundesgericht, 2026-01-14, FR</w:t>
      </w:r>
    </w:p>
    <w:p>
      <w:r>
        <w:rPr>
          <w:b/>
        </w:rPr>
        <w:t xml:space="preserve">Quelle: </w:t>
      </w:r>
      <w:r>
        <w:t>https://mcp.opencaselaw.ch/entscheid/bger_6B_701_2025</w:t>
      </w:r>
    </w:p>
    <w:p>
      <w:r>
        <w:t>FR: TF 6B_701/2025 du 14 janvier 2026</w:t>
      </w:r>
    </w:p>
    <w:p>
      <w:r>
        <w:t>IT: TF 6B_701/2025 del 14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8 octobre 2025, A.________ a formé un recours en matière pénale au Tribunal fédéral contre l'arrêt rendu le 2 septembre 2025 par la Chambre pénale d'appel et de révision de la Cour de justice genevoise.</w:t>
      </w:r>
    </w:p>
    <w:p>
      <w:r>
        <w:rPr>
          <w:b/>
        </w:rPr>
        <w:t>E. 2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t>En l'espèce, le recourant a été invité, par ordonnance du 4 novembre 2025, à verser, dans un délai échéant au 19 novembre suivant, une avance de frais de 3'000 francs.</w:t>
      </w:r>
    </w:p>
    <w:p>
      <w:r>
        <w:t>Faute pour le recourant d'avoir effectué le versement requis dans le délai imparti, ce dernier s'est vu impartir, par ordonnance du 27 novembre 2025, un délai supplémentaire échéant le 8 décembre suivant pour s'acquitter de l'avance de frais. Les deux ordonnances en question ont été adressées par acte judiciaire avec avis de réception. Il a été précisé au recourant qu'à défaut de paiement en temps utile, le recours serait déclaré irrecevable ( art. 62 al. 3 LTF ).</w:t>
      </w:r>
    </w:p>
    <w:p>
      <w:r>
        <w:t>Malgré ce qui précède, le recourant n'a pas effectué l'avance de frais requise. Par conséquent, à défaut de paiement de l'avance de frais, le recours est manifestement irrecevable et doit dès lors être écarté en application de la procédure simplifiée prévue à l' art. 108 al. 1 let. a LTF .</w:t>
      </w:r>
    </w:p>
    <w:p>
      <w:r>
        <w:rPr>
          <w:b/>
        </w:rPr>
        <w:t>E. 3</w:t>
      </w:r>
    </w:p>
    <w:p>
      <w:r>
        <w:t>Le présent arrêt est exceptionnellement rendu sans frais ( art. 66 al. 1 2</w:t>
      </w:r>
    </w:p>
    <w:p>
      <w:r>
        <w:t>e phrase LTF).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