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6B_6/2022 vom 14. Februar 2022</w:t>
      </w:r>
    </w:p>
    <w:p>
      <w:r>
        <w:t>Bundesgericht, 2022-02-14, DE</w:t>
      </w:r>
    </w:p>
    <w:p>
      <w:r>
        <w:rPr>
          <w:b/>
        </w:rPr>
        <w:t xml:space="preserve">Quelle: </w:t>
      </w:r>
      <w:r>
        <w:t>https://mcp.opencaselaw.ch/entscheid/bger_6B_6_2022</w:t>
      </w:r>
    </w:p>
    <w:p>
      <w:r>
        <w:t>FR: TF 6B_6/2022 du 14 février 2022</w:t>
      </w:r>
    </w:p>
    <w:p>
      <w:r>
        <w:t>IT: TF 6B_6/2022 del 14 febbraio 2022</w:t>
      </w:r>
    </w:p>
    <w:p>
      <w:pPr>
        <w:pStyle w:val="Heading2"/>
      </w:pPr>
      <w:r>
        <w:t>Erwägungen</w:t>
      </w:r>
    </w:p>
    <w:p>
      <w:r>
        <w:rPr>
          <w:b/>
        </w:rPr>
        <w:t>E. 1</w:t>
      </w:r>
    </w:p>
    <w:p>
      <w:r>
        <w:t>Nach einer Strafanzeige nahm die Regionale Staatsanwaltschaft Emmental-Oberaargau ein vom Beschwerdeführer angestrengtes Strafverfahren wegen Urkundenfälschung am 26. November 2021 nicht an die Hand. Das Obergericht des Kantons Bern trat am 27. Dezember 2021 auf eine dagegen gerichtete Beschwerde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am 3. Januar 2022 innert Frist an das Bundesgericht. Seine weitere Eingabe vom 12. Februar 2022 (Poststempel) ist indessen unbeachtlich, da sie erst nach Ablauf der 30-tägigen Beschwerdefrist und damit verspätet eingereicht wurde ( Art. 100 Abs. 1 BGG ).</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und 2 StPO an die Beschwerdebegründung nicht substanziiert auseinander. Aus seiner Beschwerdeeingabe ergibt sich nicht im Ansatz, dass und inwiefern die Vorinstanz mit ihrem Nichteintretensbeschluss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