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6/2011 vom 22. Februar 2011</w:t>
      </w:r>
    </w:p>
    <w:p>
      <w:r>
        <w:t>Bundesgericht, 2011-02-22, DE</w:t>
      </w:r>
    </w:p>
    <w:p>
      <w:r>
        <w:rPr>
          <w:b/>
        </w:rPr>
        <w:t xml:space="preserve">Quelle: </w:t>
      </w:r>
      <w:r>
        <w:t>https://mcp.opencaselaw.ch/entscheid/bger_6B_6_2011</w:t>
      </w:r>
    </w:p>
    <w:p>
      <w:r>
        <w:t>FR: TF 6B 6/2011 du 22 février 2011</w:t>
      </w:r>
    </w:p>
    <w:p>
      <w:r>
        <w:t>IT: TF 6B 6/2011 del 22 febbraio 2011</w:t>
      </w:r>
    </w:p>
    <w:p>
      <w:pPr>
        <w:pStyle w:val="Heading2"/>
      </w:pPr>
      <w:r>
        <w:t>Regeste</w:t>
      </w:r>
    </w:p>
    <w:p>
      <w:r>
        <w:t>Verletzung von Verkehrsregeln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geworden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Kantonsgericht Freiburg, Strafappellationshof, schriftlich mitgeteilt. Lausanne, 22. Februar 2011 Im Namen der Strafrechtlichen Abteilung des Schweizerischen Bundesgerichts Der Präsident: Der Gerichtsschreiber: Favre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