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692/2015 vom 27. Juli 2015</w:t>
      </w:r>
    </w:p>
    <w:p>
      <w:r>
        <w:t>Bundesgericht, 2015-07-27, FR</w:t>
      </w:r>
    </w:p>
    <w:p>
      <w:r>
        <w:rPr>
          <w:b/>
        </w:rPr>
        <w:t xml:space="preserve">Quelle: </w:t>
      </w:r>
      <w:r>
        <w:t>https://mcp.opencaselaw.ch/entscheid/bger_6B_692_2015</w:t>
      </w:r>
    </w:p>
    <w:p>
      <w:r>
        <w:t>FR: TF 6B 692/2015 du 27 juillet 2015</w:t>
      </w:r>
    </w:p>
    <w:p>
      <w:r>
        <w:t>IT: TF 6B 692/2015 del 27 luglio 2015</w:t>
      </w:r>
    </w:p>
    <w:p>
      <w:pPr>
        <w:pStyle w:val="Heading2"/>
      </w:pPr>
      <w:r>
        <w:t>Regeste</w:t>
      </w:r>
    </w:p>
    <w:p>
      <w:r>
        <w:t>Ordonnance de non-entrée en matière (menaces, voies de fait), qualité pour recourir au Tribunal fédéral | Procédure pénale</w:t>
      </w:r>
    </w:p>
    <w:p>
      <w:pPr>
        <w:pStyle w:val="Heading2"/>
      </w:pPr>
      <w:r>
        <w:t>Erwägungen</w:t>
      </w:r>
    </w:p>
    <w:p>
      <w:r>
        <w:rPr>
          <w:b/>
        </w:rPr>
        <w:t>E. 1</w:t>
      </w:r>
    </w:p>
    <w:p>
      <w:r>
        <w:t>Par arrêt du 12 juin 2015, la Chambre pénale de recours de la Cour de justice de la République et canton de Genève a rejeté le recours de X.________ contre l'ordonnance de non-entrée en matière rendue le 3 mars 2015 sur la plainte pénale qu'il a déposée contre un codétenu et le directeur de Curabilis dans la procédure P/17689/2014, considérant que les faits dénoncés ne constituaient ni des menaces, ni des voies de faits.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 recourant, qui fait part de son intention de déposer une plainte civile pour tort moral, dommages et intérêts, n'explique pas pour autant en quoi consistent ses prétentions, ni dans leur principe ni dans leur quotité. Se prévalant de plusieurs infractions distinctes, il ne mentionne pas non plus en quoi réside son préjudice par rapport à chacune d'entre elles (cf. arrêt 6B_914/2013 du 27 février 2014 consid. 1.2). Le défaut de motivation suffisante sur ses prétentions civiles exclut sa qualité pour recourir sur le fond de la cause.</w:t>
      </w:r>
    </w:p>
    <w:p>
      <w:r>
        <w:rPr>
          <w:b/>
        </w:rPr>
        <w:t>E. 2.2</w:t>
      </w:r>
    </w:p>
    <w:p>
      <w:r>
        <w:t>En outre, le recourant ne fait valoir aucune violation de ses droits procéduraux (cf. art. 81 al. 1 let. a ch. 6 LTF; voir ATF 141 IV 1 consid. 1.1 p. 4).</w:t>
      </w:r>
    </w:p>
    <w:p>
      <w:r>
        <w:rPr>
          <w:b/>
        </w:rPr>
        <w:t>E. 2.3</w:t>
      </w:r>
    </w:p>
    <w:p>
      <w:r>
        <w:t>Sur le vu de ce qui précède, le présent recours doit être déclaré irrecevable selon la procédure simplifiée prévue par l' art. 108 al. 1 let. a LTF .</w:t>
      </w:r>
    </w:p>
    <w:p>
      <w:r>
        <w:rPr>
          <w:b/>
        </w:rPr>
        <w:t>E. 3</w:t>
      </w:r>
    </w:p>
    <w:p>
      <w:r>
        <w:t>Le recourant, qui succombe, supporte les frais judiciaires ( art. 66 al. 1 LTF ), réduits afin de tenir compte de sa situation financière qui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