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6B_68/2014 vom 5. Februar 2014</w:t>
      </w:r>
    </w:p>
    <w:p>
      <w:r>
        <w:t>Bundesgericht, 2014-02-05, DE</w:t>
      </w:r>
    </w:p>
    <w:p>
      <w:r>
        <w:rPr>
          <w:b/>
        </w:rPr>
        <w:t xml:space="preserve">Quelle: </w:t>
      </w:r>
      <w:r>
        <w:t>https://mcp.opencaselaw.ch/entscheid/bger_6B_68_2014</w:t>
      </w:r>
    </w:p>
    <w:p>
      <w:r>
        <w:t>FR: TF 6B_68/2014 du 5 février 2014</w:t>
      </w:r>
    </w:p>
    <w:p>
      <w:r>
        <w:t>IT: TF 6B_68/2014 del 5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Freiburg , Postfach 1638, 1701 Freiburg,</w:t>
      </w:r>
    </w:p>
    <w:p>
      <w:r>
        <w:rPr>
          <w:b/>
        </w:rPr>
        <w:t>E. 2</w:t>
      </w:r>
    </w:p>
    <w:p>
      <w:r>
        <w:t>Die Gerichtskosten sind dem Beschwerdeführer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