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6B_686/2021 vom 5. Juli 2021</w:t>
      </w:r>
    </w:p>
    <w:p>
      <w:r>
        <w:t>Bundesgericht, 2021-07-05, DE</w:t>
      </w:r>
    </w:p>
    <w:p>
      <w:r>
        <w:rPr>
          <w:b/>
        </w:rPr>
        <w:t xml:space="preserve">Quelle: </w:t>
      </w:r>
      <w:r>
        <w:t>https://mcp.opencaselaw.ch/entscheid/bger_6B_686_2021</w:t>
      </w:r>
    </w:p>
    <w:p>
      <w:r>
        <w:t>FR: TF 6B_686/2021 du 5 juillet 2021</w:t>
      </w:r>
    </w:p>
    <w:p>
      <w:r>
        <w:t>IT: TF 6B_686/2021 del 5 luglio 2021</w:t>
      </w:r>
    </w:p>
    <w:p>
      <w:pPr>
        <w:pStyle w:val="Heading2"/>
      </w:pPr>
      <w:r>
        <w:t>Erwägungen</w:t>
      </w:r>
    </w:p>
    <w:p>
      <w:r>
        <w:rPr>
          <w:b/>
        </w:rPr>
        <w:t>E. 1</w:t>
      </w:r>
    </w:p>
    <w:p>
      <w:r>
        <w:t>Das Kantonsgericht Luzern trat am 21. Mai 2021 auf eine Beschwerde nicht ein, weil es dieser an einer Begründung fehlte, die den gesetzlichen Anforderungen von Art. 385 Abs. 1 StPO genügte. Das Kantonsgericht sah davon ab, dem Beschwerdeführer eine Nachfrist anzusetzen. Die Anwendung von Art. 385 Abs. 2 StPO dürfe nicht dazu dienen, die Tragweite von Art. 89 Abs. 1 StPO , welcher das Erstrecken gerichtlicher Fristen verbiete, zu umgehen. Art. 385 Abs. 2 StPO erlaube auch nicht, bei einer lückenhaften Begründung Abhilfe zu schaffen. Es bleibe somit dabei, dass die Beschwerde den Anforderungen an eine Beschwerdeschrift nicht genüge, weshalb darauf nicht eingetreten werden könne. Der Beschwerdeführer wendet sich mit zwei Eingaben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das Absehen von einer Nachfrist rechtmässig war und die Vorinstanz auf die Beschwerde zu Recht nicht eingetreten ist. Der Beschwerdeführer setzt sich damit sowie mit den Anforderungen von Art. 385 Abs. 1 und 2 StPO betreffend Beschwerdebegründung und Nachfrist nicht im Geringsten auseinander. Stattdessen schildert er die materielle Angelegenheit, mit der sich das Bundesgericht nicht befassen kann, und stellt in dieser Hinsicht unzulässige Anträge. Aus seinen Eingaben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