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6B_685/2016 vom 12. Juli 2016</w:t>
      </w:r>
    </w:p>
    <w:p>
      <w:r>
        <w:t>Bundesgericht, 2016-07-12, FR</w:t>
      </w:r>
    </w:p>
    <w:p>
      <w:r>
        <w:rPr>
          <w:b/>
        </w:rPr>
        <w:t xml:space="preserve">Quelle: </w:t>
      </w:r>
      <w:r>
        <w:t>https://mcp.opencaselaw.ch/entscheid/bger_6B_685_2016</w:t>
      </w:r>
    </w:p>
    <w:p>
      <w:r>
        <w:t>FR: TF 6B_685/2016 du 12 juillet 2016</w:t>
      </w:r>
    </w:p>
    <w:p>
      <w:r>
        <w:t>IT: TF 6B_685/2016 del 12 luglio 2016</w:t>
      </w:r>
    </w:p>
    <w:p>
      <w:pPr>
        <w:pStyle w:val="Heading2"/>
      </w:pPr>
      <w:r>
        <w:t>Erwägungen</w:t>
      </w:r>
    </w:p>
    <w:p>
      <w:r>
        <w:rPr>
          <w:b/>
        </w:rPr>
        <w:t>E. 1</w:t>
      </w:r>
    </w:p>
    <w:p>
      <w:r>
        <w:t>Par arrêt du 24 mai 2016, la Chambre des recours pénale du Tribunal cantonal vaudois a rejeté la requête d'assistance judiciaire ainsi que le recours de X.________ contre l'ordonnance de classement rendue le 3 mai 2016 sur sa plainte contre A.________, respectivement B.________, pour instigation à faux témoignage. X.________ interjette un recours en matière pénale au Tribunal fédéral contre l'arrêt cantonal, dont il réclame l'annulation en concluant principalement au renvoi de la cause. Dans ce contexte,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L'absence d'explication sur la question de ses éventuelles prétentions civiles exclut sa qualité pour recourir sur le fond de la cause.</w:t>
      </w:r>
    </w:p>
    <w:p>
      <w:r>
        <w:rPr>
          <w:b/>
        </w:rPr>
        <w:t>E. 2.2</w:t>
      </w:r>
    </w:p>
    <w:p>
      <w:r>
        <w:t>L'hypothèse visée à l'art. 81 al. 1 let. b ch. 6 LTF n'entre pas en considération, la contestation ne portant pas sur le droit de porter plainte du recourant.</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se borne à soulever des critiques ayant trait à la constatation des faits, en cherchant de la sorte à revenir sur le fond du dossier. De tels griefs sont irrecevables.</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 de succès, l'assistance judiciaire ne peut être accordée ( art. 64 al. 1 LTF ). Le recourant supporte les frais judiciaires ( art. 66 al. 1 LTF ), dont le montant sera toutefois arrêté en tenant compte de sa situation financière, laquelle n'apparaît pas favorable.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