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681/2009 vom 27. August 2009</w:t>
      </w:r>
    </w:p>
    <w:p>
      <w:r>
        <w:t>Bundesgericht, 2009-08-27, DE</w:t>
      </w:r>
    </w:p>
    <w:p>
      <w:r>
        <w:rPr>
          <w:b/>
        </w:rPr>
        <w:t xml:space="preserve">Quelle: </w:t>
      </w:r>
      <w:r>
        <w:t>https://mcp.opencaselaw.ch/entscheid/bger_6B_681_2009</w:t>
      </w:r>
    </w:p>
    <w:p>
      <w:r>
        <w:t>FR: TF 6B 681/2009 du 27 août 2009</w:t>
      </w:r>
    </w:p>
    <w:p>
      <w:r>
        <w:t>IT: TF 6B 681/2009 del 27 agosto 2009</w:t>
      </w:r>
    </w:p>
    <w:p>
      <w:pPr>
        <w:pStyle w:val="Heading2"/>
      </w:pPr>
      <w:r>
        <w:t>Regeste</w:t>
      </w:r>
    </w:p>
    <w:p>
      <w:r>
        <w:t>Mehrfache Urkundenfälschung | Straftaten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Strafsachen wird als gegenstandslos geworden vom Geschäftsverzeichnis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Kantonsgericht Basel-Landschaft, Abteilung Zivil- und Strafrecht, schriftlich mitgeteilt. Lausanne, 27. August 2009 Im Namen der Strafrechtlichen Abteilung des Schweizerischen Bundesgerichts Der Einzelrichter: Die Gerichtsschreiberin: Schneider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