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680/2021 vom 22. Juni 2021</w:t>
      </w:r>
    </w:p>
    <w:p>
      <w:r>
        <w:t>Bundesgericht, 2021-06-22, IT</w:t>
      </w:r>
    </w:p>
    <w:p>
      <w:r>
        <w:rPr>
          <w:b/>
        </w:rPr>
        <w:t xml:space="preserve">Quelle: </w:t>
      </w:r>
      <w:r>
        <w:t>https://mcp.opencaselaw.ch/entscheid/bger_6B_680_2021</w:t>
      </w:r>
    </w:p>
    <w:p>
      <w:r>
        <w:t>FR: TF 6B 680/2021 du 22 juin 2021</w:t>
      </w:r>
    </w:p>
    <w:p>
      <w:r>
        <w:t>IT: TF 6B 680/2021 del 22 giugno 2021</w:t>
      </w:r>
    </w:p>
    <w:p>
      <w:pPr>
        <w:pStyle w:val="Heading2"/>
      </w:pPr>
      <w:r>
        <w:t>Regeste</w:t>
      </w:r>
    </w:p>
    <w:p>
      <w:r>
        <w:t>Decreti di abbandono (contravvenzione per divieto di posteggio)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Sezione della circolazione, Ufficio giuridico, centro ala Monda 8, 6528 Camorino,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22 giugno 2021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