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6B_678/2020 vom 17. Juni 2020</w:t>
      </w:r>
    </w:p>
    <w:p>
      <w:r>
        <w:t>Bundesgericht, 2020-06-17, DE</w:t>
      </w:r>
    </w:p>
    <w:p>
      <w:r>
        <w:rPr>
          <w:b/>
        </w:rPr>
        <w:t xml:space="preserve">Quelle: </w:t>
      </w:r>
      <w:r>
        <w:t>https://mcp.opencaselaw.ch/entscheid/bger_6B_678_2020</w:t>
      </w:r>
    </w:p>
    <w:p>
      <w:r>
        <w:t>FR: TF 6B_678/2020 du 17 juin 2020</w:t>
      </w:r>
    </w:p>
    <w:p>
      <w:r>
        <w:t>IT: TF 6B_678/2020 del 17 giugno 2020</w:t>
      </w:r>
    </w:p>
    <w:p>
      <w:pPr>
        <w:pStyle w:val="Heading2"/>
      </w:pPr>
      <w:r>
        <w:t>Erwägungen</w:t>
      </w:r>
    </w:p>
    <w:p>
      <w:r>
        <w:rPr>
          <w:b/>
        </w:rPr>
        <w:t>E. 1</w:t>
      </w:r>
    </w:p>
    <w:p>
      <w:r>
        <w:t>Das Obergericht des Kantons Bern trat am 5. Mai 2020 auf eine Beschwerde gegen eine Nichtanhandnahmeverfügung nicht ein, weil sie den Begründungsanforderungen von Art. 396 Abs. 1 und Art. 385 Abs. 1 StPO nicht genügte und der Beschwerdeführer auch innert der ihm angesetzten Nachfrist keine den gesetzlichen Anforderungen genügende Beschwerdeschrift einreichte ( Art. 385 Abs. 2 StPO ).</w:t>
      </w:r>
    </w:p>
    <w:p>
      <w:r>
        <w:t>Der Beschwerdeführer wendet sich an das Bundesgericht.</w:t>
      </w:r>
    </w:p>
    <w:p>
      <w:r>
        <w:rPr>
          <w:b/>
        </w:rPr>
        <w:t>E. 2</w:t>
      </w:r>
    </w:p>
    <w:p>
      <w:r>
        <w:t>Die Beschwerde wurde zulässigerweise auf Französisch eingereicht ( Art. 42 Abs. 1 BGG ), die Verfahrenssprache ist aber Deutsch ( Art. 54 Abs. 1 BGG ).</w:t>
      </w:r>
    </w:p>
    <w:p>
      <w:r>
        <w:rPr>
          <w:b/>
        </w:rPr>
        <w:t>E. 3</w:t>
      </w:r>
    </w:p>
    <w:p>
      <w:r>
        <w:t>Gemäss Art. 42 Abs. 2 BGG ist in der Beschwerdebegründung in gedrängter Form unter Bezugnahme auf den angefochtenen Entscheid darzulegen, inwiefern dieser Recht verletzt.</w:t>
      </w:r>
    </w:p>
    <w:p>
      <w:r>
        <w:rPr>
          <w:b/>
        </w:rPr>
        <w:t>E. 4</w:t>
      </w:r>
    </w:p>
    <w:p>
      <w:r>
        <w:t>Vorliegend kann es nur um die Frage gehen, ob die kantonale Beschwerde den gesetzlichen Begründungsanforderungen genügte und ob die Vorinstanz darauf zu Unrecht nicht eingetreten ist. Der Beschwerdeführer setzt sich damit sowie mit den Anforderungen von Art. 385 Abs. 1 und 2 StPO an die Beschwerdebegründung nicht auseinander. Aus seiner Beschwerdeeingabe ergibt sich mithin nicht, inwiefern die Vorinstanz mit ihrem Nichteintretensentscheid geltendes Recht im Sinne von Art. 95 BGG verletzt haben könnte. Auf die Beschwerde ist mangels einer tauglichen Begründung im Verfahren nach Art. 108 BGG nicht einzutreten.</w:t>
      </w:r>
    </w:p>
    <w:p>
      <w:r>
        <w:rPr>
          <w:b/>
        </w:rPr>
        <w:t>E. 5</w:t>
      </w:r>
    </w:p>
    <w:p>
      <w:r>
        <w:t>Auf eine Kostenauflage kann ausnahmsweise verzichtet werden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