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6B_654/2021 vom 9. Juni 2021</w:t>
      </w:r>
    </w:p>
    <w:p>
      <w:r>
        <w:t>Bundesgericht, 2021-06-09, FR</w:t>
      </w:r>
    </w:p>
    <w:p>
      <w:r>
        <w:rPr>
          <w:b/>
        </w:rPr>
        <w:t xml:space="preserve">Quelle: </w:t>
      </w:r>
      <w:r>
        <w:t>https://mcp.opencaselaw.ch/entscheid/bger_6B_654_2021</w:t>
      </w:r>
    </w:p>
    <w:p>
      <w:r>
        <w:t>FR: TF 6B_654/2021 du 9 juin 2021</w:t>
      </w:r>
    </w:p>
    <w:p>
      <w:r>
        <w:t>IT: TF 6B_654/2021 del 9 giugno 2021</w:t>
      </w:r>
    </w:p>
    <w:p>
      <w:pPr>
        <w:pStyle w:val="Heading2"/>
      </w:pPr>
      <w:r>
        <w:t>Erwägungen</w:t>
      </w:r>
    </w:p>
    <w:p>
      <w:r>
        <w:rPr>
          <w:b/>
        </w:rPr>
        <w:t>E. 1</w:t>
      </w:r>
    </w:p>
    <w:p>
      <w:r>
        <w:t>Par actes datés des 1 et 2 juin 2021, A.________ forme un recours en matière pénale au Tribunal fédéral contre un arrêt du 30 avril 2021, par lequel la Chambre des recours pénale du Tribunal cantonal vaudois a déclaré irrecevable - les sûretés requises en application de l' art. 383 al. 1 CPP n'ayant pas été fournies - le recours formé par A.________ contre une ordonnance de non-entrée en matière du 1er février 2021 émanant du Ministère public de l'arrondissement de l'Est vaudois. Il requiert le bénéfice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Se référant à de nombreuses pièces produites en annexe à son recours, le recourant conteste l'ordonnance de non-entrée en matière du 1er février 2021. Sa discussion porte également sur des décisions rendues dans le cadre d'autres procédures, notamment des condamnations pour séjour illégal en Suisse. On ne parvient à distinguer, dans cette écriture, aucune motivation topique, soit aucune discussion des raisons pour lesquelles l'autorité de dernière instance cantonale a déclaré son recours irrecevable. En particulier, le recourant ne soutient d'aucune manière avoir requis le bénéfice de l'assistance judiciaire au niveau cantonal et que cela lui aurait été refusé à tort. Faute de contenir le moindre grief à l'encontre de la décision entreprise, la motivation du recours est manifestement insuffisante. Le recours doit être écarté en application de l' art. 108 al. 1 let. b LTF .</w:t>
      </w:r>
    </w:p>
    <w:p>
      <w:r>
        <w:rPr>
          <w:b/>
        </w:rPr>
        <w:t>E. 3</w:t>
      </w:r>
    </w:p>
    <w:p>
      <w:r>
        <w:t>Le recours était d'emblée manifestement dénué de chances de succès. L'assistance judiciaire doit être refusée ( art. 64 al. 1 LTF ). Le recourant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