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648/2021 vom 21. Juni 2021</w:t>
      </w:r>
    </w:p>
    <w:p>
      <w:r>
        <w:t>Bundesgericht, 2021-06-21, IT</w:t>
      </w:r>
    </w:p>
    <w:p>
      <w:r>
        <w:rPr>
          <w:b/>
        </w:rPr>
        <w:t xml:space="preserve">Quelle: </w:t>
      </w:r>
      <w:r>
        <w:t>https://mcp.opencaselaw.ch/entscheid/bger_6B_648_2021</w:t>
      </w:r>
    </w:p>
    <w:p>
      <w:r>
        <w:t>FR: TF 6B 648/2021 du 21 juin 2021</w:t>
      </w:r>
    </w:p>
    <w:p>
      <w:r>
        <w:t>IT: TF 6B 648/2021 del 21 giugno 2021</w:t>
      </w:r>
    </w:p>
    <w:p>
      <w:pPr>
        <w:pStyle w:val="Heading2"/>
      </w:pPr>
      <w:r>
        <w:t>Regeste</w:t>
      </w:r>
    </w:p>
    <w:p>
      <w:r>
        <w:t>Decreto di abbandono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21 giugno 2021 In nome della Corte di diritto penale del Tribunale federale svizzero Il Giudice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