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6B_63/2021 vom 3. Juni 2021</w:t>
      </w:r>
    </w:p>
    <w:p>
      <w:r>
        <w:t>Bundesgericht, 2021-06-03, FR</w:t>
      </w:r>
    </w:p>
    <w:p>
      <w:r>
        <w:rPr>
          <w:b/>
        </w:rPr>
        <w:t xml:space="preserve">Quelle: </w:t>
      </w:r>
      <w:r>
        <w:t>https://mcp.opencaselaw.ch/entscheid/bger_6B_63_2021</w:t>
      </w:r>
    </w:p>
    <w:p>
      <w:r>
        <w:t>FR: TF 6B_63/2021 du 3 juin 2021</w:t>
      </w:r>
    </w:p>
    <w:p>
      <w:r>
        <w:t>IT: TF 6B_63/2021 del 3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1er juin 2021, A.________ et B.________ ont déclaré retirer le recours qu'ils ont formé au Tribunal fédéral contre l'arrêt de la Chambre pénale du Tribunal cantonal fribourgeois du 1er décembre 2020.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de l'Etat de Fribourg, Chambre pénale.</w:t>
      </w:r>
    </w:p>
    <w:p>
      <w:r>
        <w:t>Lausanne, le 3 juin 2021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La Greffière : Thalmann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