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629/2016 vom 20. Juni 2016</w:t>
      </w:r>
    </w:p>
    <w:p>
      <w:r>
        <w:t>Bundesgericht, 2016-06-20, IT</w:t>
      </w:r>
    </w:p>
    <w:p>
      <w:r>
        <w:rPr>
          <w:b/>
        </w:rPr>
        <w:t xml:space="preserve">Quelle: </w:t>
      </w:r>
      <w:r>
        <w:t>https://mcp.opencaselaw.ch/entscheid/bger_6B_629_2016</w:t>
      </w:r>
    </w:p>
    <w:p>
      <w:r>
        <w:t>FR: TF 6B 629/2016 du 20 juin 2016</w:t>
      </w:r>
    </w:p>
    <w:p>
      <w:r>
        <w:t>IT: TF 6B 629/2016 del 20 giugno 2016</w:t>
      </w:r>
    </w:p>
    <w:p>
      <w:pPr>
        <w:pStyle w:val="Heading2"/>
      </w:pPr>
      <w:r>
        <w:t>Regeste</w:t>
      </w:r>
    </w:p>
    <w:p>
      <w:r>
        <w:t>Decreto di non luogo a procedere (mancata trasmissione di atti)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20 giugno 2016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