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6B_624/2016 vom 19. Juli 2016</w:t>
      </w:r>
    </w:p>
    <w:p>
      <w:r>
        <w:t>Bundesgericht, 2016-07-19, FR</w:t>
      </w:r>
    </w:p>
    <w:p>
      <w:r>
        <w:rPr>
          <w:b/>
        </w:rPr>
        <w:t xml:space="preserve">Quelle: </w:t>
      </w:r>
      <w:r>
        <w:t>https://mcp.opencaselaw.ch/entscheid/bger_6B_624_2016</w:t>
      </w:r>
    </w:p>
    <w:p>
      <w:r>
        <w:t>FR: TF 6B_624/2016 du 19 juillet 2016</w:t>
      </w:r>
    </w:p>
    <w:p>
      <w:r>
        <w:t>IT: TF 6B_624/2016 del 19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6B_624/2016</w:t>
      </w:r>
    </w:p>
    <w:p>
      <w:r>
        <w:t>Ordonnance du 19 juillet 2016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Service des contraventions du canton de Genève,</w:t>
      </w:r>
    </w:p>
    <w:p>
      <w:r>
        <w:t>intimé.</w:t>
      </w:r>
    </w:p>
    <w:p>
      <w:r>
        <w:t>Objet</w:t>
      </w:r>
    </w:p>
    <w:p>
      <w:r>
        <w:t>Recours en matière pénale au Tribunal fédéral, retrait,</w:t>
      </w:r>
    </w:p>
    <w:p>
      <w:r>
        <w:t>recours contre l'arrêt de la Cour de justice de la République et canton de Genève, Chambre pénale de recours, du 11 avril 2016.</w:t>
      </w:r>
    </w:p>
    <w:p>
      <w:r>
        <w:t>Considérant en fait et en droit :</w:t>
      </w:r>
    </w:p>
    <w:p>
      <w:r>
        <w:t>Par courrier daté du 24 juin 2016, X.________ déclare retirer le recours qu'il a interjeté au Tribunal fédéral dans l'affaire citée sous rubrique. 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6B_624/2016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de recours.</w:t>
      </w:r>
    </w:p>
    <w:p>
      <w:r>
        <w:t>Lausanne, le 19 juillet 2016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