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6B_603/2017 vom 2. November 2017</w:t>
      </w:r>
    </w:p>
    <w:p>
      <w:r>
        <w:t>Bundesgericht, 2017-11-02, DE</w:t>
      </w:r>
    </w:p>
    <w:p>
      <w:r>
        <w:rPr>
          <w:b/>
        </w:rPr>
        <w:t xml:space="preserve">Quelle: </w:t>
      </w:r>
      <w:r>
        <w:t>https://mcp.opencaselaw.ch/entscheid/bger_6B_603_2017</w:t>
      </w:r>
    </w:p>
    <w:p>
      <w:r>
        <w:t>FR: TF 6B_603/2017 du 2 novembre 2017</w:t>
      </w:r>
    </w:p>
    <w:p>
      <w:r>
        <w:t>IT: TF 6B_603/2017 del 2 novembre 2017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Oberstaatsanwaltschaft des Kantons Aargau, Frey-Herosé-Strasse 20, Wielandhaus, 5001 Aarau,</w:t>
      </w:r>
    </w:p>
    <w:p>
      <w:r>
        <w:rPr>
          <w:b/>
        </w:rPr>
        <w:t>E. 2</w:t>
      </w:r>
    </w:p>
    <w:p>
      <w:r>
        <w:t>Die Gerichtskosten sind dem Beschwerdeführer aufzuerlegen ( Art. 66 Abs. 1 BGG ).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