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592/2017 vom 7. Juni 2017</w:t>
      </w:r>
    </w:p>
    <w:p>
      <w:r>
        <w:t>Bundesgericht, 2017-06-07, FR</w:t>
      </w:r>
    </w:p>
    <w:p>
      <w:r>
        <w:rPr>
          <w:b/>
        </w:rPr>
        <w:t xml:space="preserve">Quelle: </w:t>
      </w:r>
      <w:r>
        <w:t>https://mcp.opencaselaw.ch/entscheid/bger_6B_592_2017</w:t>
      </w:r>
    </w:p>
    <w:p>
      <w:r>
        <w:t>FR: TF 6B 592/2017 du 7 juin 2017</w:t>
      </w:r>
    </w:p>
    <w:p>
      <w:r>
        <w:t>IT: TF 6B 592/2017 del 7 giugno 2017</w:t>
      </w:r>
    </w:p>
    <w:p>
      <w:pPr>
        <w:pStyle w:val="Heading2"/>
      </w:pPr>
      <w:r>
        <w:t>Regeste</w:t>
      </w:r>
    </w:p>
    <w:p>
      <w:r>
        <w:t>Ordonnance de non-entrée en matière (menace et contrainte) | Procédure pénale</w:t>
      </w:r>
    </w:p>
    <w:p>
      <w:pPr>
        <w:pStyle w:val="Heading2"/>
      </w:pPr>
      <w:r>
        <w:t>Erwägungen</w:t>
      </w:r>
    </w:p>
    <w:p>
      <w:r>
        <w:rPr>
          <w:b/>
        </w:rPr>
        <w:t>E. 1</w:t>
      </w:r>
    </w:p>
    <w:p>
      <w:r>
        <w:t>Par acte du 18 mai 2017, X.________ forme un recours en matière pénale au Tribunal fédéral contre une ordonnance du 31 mars 2017 par laquelle la Chambre pénale du Tribunal cantonal valaisan a rejeté le recours formé par l'intéressée contre une ordonnance de l'Office central du ministère public du canton du Valais refusant d'entrer en matière sur une plainte du 8 septembre 2016 pour voies de fait et menaces dirigée par X.________ contre A.________.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X.________ affirme avoir " à l'évidence " un intérêt juridique à l'annulation de la décision contestée, sans toutefois se prononcer ni sur le principe, le fondement ou le montant d'éventuelles conclusions civiles, tous éléments qui ne peuvent être déduits directement et sans ambiguïté de la nature même des infractions dont la recourante soutient qu'elles auraient, à tort, fait l'objet d'un refus d'entrer en matière (voies de fait, menace et contrainte dans le contexte d'une rivalité amoureuse). A défaut d'une motivation suffisante, la recourante ne démontre pas avoir la qualité pour recourir au regard de l'art. 81 al. 1 let. b ch. 5 LTF. Elle n'invoque, non plus, d'aucune manière la violation de son droit à la plainte (art. 81 al. 1 let. b ch. 6 LTF). La recourante invoque certes la violation de son droit d'être entendue, au motif que le ministère public l'aurait privée, à tort, de la possibilité de consulter le dossier. Toutefois, dès lors qu'elle ne formule pas le même grief à l'endroit de la cour cantonale, il faut admettre que la recourante a pu consulter le dossier en cause devant les autorités cantonales. Faute de toute motivation, elle ne démontre pas en quoi elle aurait un intérêt au seul constat formel d'une éventuelle violation de ce droit par le ministère public. Pour le surplus, invoquant le rejet de réquisitions de preuves et une motivation insuffisante sur ce point, la recourante n'invoque, non plus, aucun droit procédural entièrement séparé du fond (cf. ATF 141 IV 1 consid. 1.1 p. 5).</w:t>
      </w:r>
    </w:p>
    <w:p>
      <w:r>
        <w:rPr>
          <w:b/>
        </w:rPr>
        <w:t>E. 3</w:t>
      </w:r>
    </w:p>
    <w:p>
      <w:r>
        <w:t>Au vu de ce qui précède, la recourante ne démontre pas à satisfaction de droit avoir qualité pour recourir en matière pénale contre l'ordonnance du 31 mars 2017. L'irrecevabilité est manifeste. Le recours doit être écarté en application de l' art. 108 al. 1 let. a et b LTF .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