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6B_591/2018 vom 26. April 2018</w:t>
      </w:r>
    </w:p>
    <w:p>
      <w:r>
        <w:t>Bundesgericht, 2018-04-26, IT</w:t>
      </w:r>
    </w:p>
    <w:p>
      <w:r>
        <w:rPr>
          <w:b/>
        </w:rPr>
        <w:t xml:space="preserve">Quelle: </w:t>
      </w:r>
      <w:r>
        <w:t>https://mcp.opencaselaw.ch/entscheid/bger_6B_591_2018</w:t>
      </w:r>
    </w:p>
    <w:p>
      <w:r>
        <w:t>FR: TF 6B_591/2018 du 26 avril 2018</w:t>
      </w:r>
    </w:p>
    <w:p>
      <w:r>
        <w:t>IT: TF 6B_591/2018 del 26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Non si prelevano spese giudiziarie e non si assegnano ripetibili della sede federale.</w:t>
      </w:r>
    </w:p>
    <w:p>
      <w:r>
        <w:rPr>
          <w:b/>
        </w:rPr>
        <w:t>E. 3</w:t>
      </w:r>
    </w:p>
    <w:p>
      <w:r>
        <w:t>Comunicazione al patrocinatore del ricorrente, all'opponente, al Ministero pubblico e alla Corte dei reclami penali del Tribunale d'appello del Cantone Ticino.</w:t>
      </w:r>
    </w:p>
    <w:p>
      <w:r>
        <w:t>Losanna, 1° ottobre 2018</w:t>
      </w:r>
    </w:p>
    <w:p>
      <w:r>
        <w:t>In nome della Corte di diritto penale</w:t>
      </w:r>
    </w:p>
    <w:p>
      <w:r>
        <w:t>del Tribunale federale svizzero</w:t>
      </w:r>
    </w:p>
    <w:p>
      <w:r>
        <w:t>Il Giudice dell'istruzione:       Il Cancelliere:</w:t>
      </w:r>
    </w:p>
    <w:p>
      <w:r>
        <w:t>Eusebio       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