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6B_589/2017 vom 23. Juni 2017</w:t>
      </w:r>
    </w:p>
    <w:p>
      <w:r>
        <w:t>Bundesgericht, 2017-06-23, DE</w:t>
      </w:r>
    </w:p>
    <w:p>
      <w:r>
        <w:rPr>
          <w:b/>
        </w:rPr>
        <w:t xml:space="preserve">Quelle: </w:t>
      </w:r>
      <w:r>
        <w:t>https://mcp.opencaselaw.ch/entscheid/bger_6B_589_2017</w:t>
      </w:r>
    </w:p>
    <w:p>
      <w:r>
        <w:t>FR: TF 6B_589/2017 du 23 juin 2017</w:t>
      </w:r>
    </w:p>
    <w:p>
      <w:r>
        <w:t>IT: TF 6B_589/2017 del 23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wurde mit Schreiben vom 21. Juni 2017 zurückgezogen.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