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588/2016 vom 2. August 2016</w:t>
      </w:r>
    </w:p>
    <w:p>
      <w:r>
        <w:t>Bundesgericht, 2016-08-02, DE</w:t>
      </w:r>
    </w:p>
    <w:p>
      <w:r>
        <w:rPr>
          <w:b/>
        </w:rPr>
        <w:t xml:space="preserve">Quelle: </w:t>
      </w:r>
      <w:r>
        <w:t>https://mcp.opencaselaw.ch/entscheid/bger_6B_588_2016</w:t>
      </w:r>
    </w:p>
    <w:p>
      <w:r>
        <w:t>FR: TF 6B 588/2016 du 2 août 2016</w:t>
      </w:r>
    </w:p>
    <w:p>
      <w:r>
        <w:t>IT: TF 6B 588/2016 del 2 agosto 2016</w:t>
      </w:r>
    </w:p>
    <w:p>
      <w:pPr>
        <w:pStyle w:val="Heading2"/>
      </w:pPr>
      <w:r>
        <w:t>Regeste</w:t>
      </w:r>
    </w:p>
    <w:p>
      <w:r>
        <w:t>Einstellungsverfügung | Strafprozess</w:t>
      </w:r>
    </w:p>
    <w:p>
      <w:pPr>
        <w:pStyle w:val="Heading2"/>
      </w:pPr>
      <w:r>
        <w:t>Erwägungen</w:t>
      </w:r>
    </w:p>
    <w:p>
      <w:r>
        <w:rPr>
          <w:b/>
        </w:rPr>
        <w:t>E. 1</w:t>
      </w:r>
    </w:p>
    <w:p>
      <w:r>
        <w:t>Der Beschwerdeführer wurde mit Verfügung vom 26. Mai 2016 aufgefordert, dem Bundesgericht einen Kostenvorschuss von Fr. 800.-- zu bezahlen. Mit Verfügung vom 24. Juni 2016 wurde ihm für die Bezahlung des Kostenvorschusses eine Nachfrist bis zum 11. Juli 2016 angesetzt, ansonsten auf das Rechtsmittel nicht eingetreten werde. Obwohl beide Verfügungen gemäss Rückschein zugestellt werden konnten, ging der Kostenvorschuss auch innert der Nachfrist nicht ein. Auf die Beschwerde ist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