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56/2007 vom 4. Mai 2007</w:t>
      </w:r>
    </w:p>
    <w:p>
      <w:r>
        <w:t>Bundesgericht, 2007-05-04, DE</w:t>
      </w:r>
    </w:p>
    <w:p>
      <w:r>
        <w:rPr>
          <w:b/>
        </w:rPr>
        <w:t xml:space="preserve">Quelle: </w:t>
      </w:r>
      <w:r>
        <w:t>https://mcp.opencaselaw.ch/entscheid/bger_6B_56_2007</w:t>
      </w:r>
    </w:p>
    <w:p>
      <w:r>
        <w:t>FR: TF 6B 56/2007 du 4 mai 2007</w:t>
      </w:r>
    </w:p>
    <w:p>
      <w:r>
        <w:t>IT: TF 6B 56/2007 del 4 maggio 2007</w:t>
      </w:r>
    </w:p>
    <w:p>
      <w:pPr>
        <w:pStyle w:val="Heading2"/>
      </w:pPr>
      <w:r>
        <w:t>Regeste</w:t>
      </w:r>
    </w:p>
    <w:p>
      <w:r>
        <w:t>Bedingte Entlassung aus der Verwahrung; Begutachtung | Strafrecht (allgemein)</w:t>
      </w:r>
    </w:p>
    <w:p>
      <w:pPr>
        <w:pStyle w:val="Heading2"/>
      </w:pPr>
      <w:r>
        <w:t>Erwägungen</w:t>
      </w:r>
    </w:p>
    <w:p>
      <w:r>
        <w:rPr>
          <w:b/>
        </w:rPr>
        <w:t>E. 1</w:t>
      </w:r>
    </w:p>
    <w:p>
      <w:r>
        <w:t>Angefochten ist ein kantonal letztinstanzlicher Entscheid über den Vollzug einer Massnahme, gegen den die Beschwerde in Strafsachen gegeben ist ( Art. 78, Art. 80 Abs. 1 BGG ). Fraglich ist zunächst, ob das Amt für Justizvollzug berechtigt ist, sie zu erheben.</w:t>
      </w:r>
    </w:p>
    <w:p>
      <w:r>
        <w:rPr>
          <w:b/>
        </w:rPr>
        <w:t>E. 1.1</w:t>
      </w:r>
    </w:p>
    <w:p>
      <w:r>
        <w:t>Nach Art. 81 Abs. 1 BGG ist zur Erhebung einer Beschwerde in Strafsachen berechtigt, wer am vorinstanzlichen Verfahren teilgenommen oder keine Möglichkeit zur Teilnahme erhalten hat (lit. a) und ein rechtlich geschütztes Interesse an der Aufhebung oder Änderung des angefochtenen Entscheides hat (lit. b). Die beiden Voraussetzungen von lit. a und b müssen nach klarem Wortlaut und Sinn kumulativ erfüllt sein. Das bedeutet einerseits, dass auch die in Art. 81 Abs. 1 lit. b BGG beispielhaft aufgeführten Personen, die in der Regel beschwerdebefugt sind, im Einzelfall ein Rechtsschutzinteresse nachzuweisen haben. Anderseits sind auch dort nicht aufgeführte Personen beschwerdebefugt, sofern sie ein rechtlich geschütztes Interesse an der Aufhebung des angefochtenen Entscheids haben (Botschaft zur Totalrevision der Bundesrechtspflege vom 28. Febr. 2001, BBl 2001 4318). Art. 81 Abs. 2 BGG regelt die Beschwerdebefugnis der Bundesanwaltschaft, während Abs. 3 die Regelung von Art. 103 lit. b OG übernimmt, wonach das Beschwerderecht auch der Bundeskanzlei, den Departementen des Bundes oder, soweit das Bundesrecht es vorsieht, den ihnen unterstellten Dienststellen zusteht, wenn der angefochtene Entscheid die Bundesgesetzgebung in ihrem Aufgabenbereich verletzen kann. Da sich die Bestimmung nur auf Beschwerden gegen Entscheide über den Vollzug von Strafen und Massnahmen bezieht, ist nach Abs. 3 einzig das Eidgenössische Justiz- und Polizeidepartement beschwerdebefugt.</w:t>
      </w:r>
    </w:p>
    <w:p>
      <w:r>
        <w:rPr>
          <w:b/>
        </w:rPr>
        <w:t>E. 1.2</w:t>
      </w:r>
    </w:p>
    <w:p>
      <w:r>
        <w:t>Das Amt für Justizvollzug leitet seine Beschwerdeberechtigung aus Art. 81 Abs. 1 BGG ab. -:- Das Verwaltungsgericht bezeichnet das Amt für Justizvollzug im Rubrum zwar als Beschwerdegegner und führt dieses damit als Partei auf. Dementsprechend holte es von ihm auch eine "Beschwerdeantwort" ein, nicht eine "Vernehmlassung" wie von der Direktion der Justiz und des Innern. Ob das Amt für Justizvollzug am Verwaltungsgerichtsverfahren im Sinne von Art. 81 Abs. 1 lit. a BGG teilgenommen hat oder nicht, ist indessen eine Frage des Bundesrechts. Es ist daher unerheblich, ob das Zürcher Verfahrensrecht einen Rollenwechsel des Amts für Justizvollzug von der erstinstanzlich verfügenden Behörde zur Partei im gegen seinen Entscheid angehobenen Rechtsmittelverfahren vorsieht bzw. zulässt. Von der Sache her besteht dafür jedenfalls keine Notwendigkeit, handelt es sich doch grundsätzlich um ein Einparteienverfahren, mit welchem der verwahrte Beschwerdeführer die Gewährung von Vollzugslockerungen beantragte. Es erscheint daher fraglich, ob das Amt für Justizvollzug als Teilnehmer am verwaltungsgerichtlichen Verfahren im Sinn von Art. 81 Abs. 1 lit. a BGG zu betrachten wäre. Es kann jedenfalls nicht Sinn dieser Bestimmung sein, alle Vorinstanzen auf Grund ihrer Verfahrensteilnahme zur Beschwerde zuzulassen. Das Amt für Justizvollzug vertritt sodann ausschliesslich öffentliche Interessen, es fehlen ihm eigene, rechtlich geschützte Interessen, die es nach Art. 81 Abs. 1 lit. b BGG zur Beschwerde berechtigen könnten. Es ist zwar durch den angefochtenen Entscheid beschwert, indem es den Beschwerdegegner gegen seine Überzeugung begutachten lassen muss, und hat dementsprechend ein faktisches Interesse an der Aufhebung des Verwaltungsgerichtsentscheids. Dies genügt indessen nicht zur Ergreifung einer Beschwerde in Strafsachen. Der Wahrung rein öffentlicher Interessen dient die Behördenbeschwerde, welche nach Art. 81 Abs. 3 BGG dem Eidgenössischen Justiz- und Polizeidepartement zusteht. Dieses ist beschwerdebefugt, weil ihm diese Befugnis vom Verfahrensrecht ausdrücklich zuerkannt wird. Das bedeutet umgekehrt, dass allen anderen Behörden, die an der Erhebung einer Beschwerde interessiert sein könnten, aber nicht über eine entsprechende gesetzliche Ermächtigung verfügen, die Beschwerdelegitimation abgeht. Das Amt für Justizvollzug ist damit von der Beschwerdeführung ausgeschlossen ( Art. 81 Abs. 3 BGG e contrario).</w:t>
      </w:r>
    </w:p>
    <w:p>
      <w:r>
        <w:rPr>
          <w:b/>
        </w:rPr>
        <w:t>E. 1.3</w:t>
      </w:r>
    </w:p>
    <w:p>
      <w:r>
        <w:t>Auf die Beschwerde ist somit bereits mangels Legitimation des beschwerdeführenden Amtes für Justizvollzug nicht einzutreten. Dazu kommt, dass der angefochtene Rückweisungsentscheid das Verfahren nicht abschliesst. Es handelt sich um einen Zwischenentscheid, der nur anfechtbar wäre, wenn dem beschwerdeführenden Amt ein nicht wieder gutzumachender Nachteil drohte ( Art. 93 Abs. 1 lit. a BGG ). Diesem droht indessen einzig, eine möglicherweise überflüssige Begutachtung des Beschwerdegegners durchführen zu müssen. Darin liegt ein allenfalls unnötiger Aufwand, kein nicht wieder gutzumachender Nachteil. Auf die Beschwerde wäre somit auch mangels eines tauglichen Anfechtungsobjekts nicht einzutreten.</w:t>
      </w:r>
    </w:p>
    <w:p>
      <w:r>
        <w:rPr>
          <w:b/>
        </w:rPr>
        <w:t>E. 2</w:t>
      </w:r>
    </w:p>
    <w:p>
      <w:r>
        <w:t>Bei diesem Ausgang des Verfahrens sind keine Kosten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