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6B_558/2018 vom 1. Oktober 2018</w:t>
      </w:r>
    </w:p>
    <w:p>
      <w:r>
        <w:t>Bundesgericht, 2018-10-01, FR</w:t>
      </w:r>
    </w:p>
    <w:p>
      <w:r>
        <w:rPr>
          <w:b/>
        </w:rPr>
        <w:t xml:space="preserve">Quelle: </w:t>
      </w:r>
      <w:r>
        <w:t>https://mcp.opencaselaw.ch/entscheid/bger_6B_558_2018</w:t>
      </w:r>
    </w:p>
    <w:p>
      <w:r>
        <w:t>FR: TF 6B_558/2018 du 1 octobre 2018</w:t>
      </w:r>
    </w:p>
    <w:p>
      <w:r>
        <w:t>IT: TF 6B_558/2018 del 1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En l'espèce, par ordonnance du 25 juin 2018, l'assistance judiciaire a été refusée à X.________ dans le cadre du recours en matière pénale qu'elle a interjeté contre l'arrêt cantonal cité ci-dessus. L'intéressée a été invitée à avancer les frais de la procédure (3000 fr.) par ordonnance du 28 juin 2018. Par ordonnance du 16 août 2018 sa demande tendant à la reconsidération de l'ordonnance du 25 juin 2018 a été écartée. Par ordonnance du 20 août 2018, un délai supplémentaire non prolongeable, échéant le 31 août 2018, lui a été imparti pour procéder au versement de cette avance de frais, avec l'indication des conséquences légales d'un non-paiement de ce montant dans le délai fixé ( art. 62 al. 3 LTF ). Aucun paiement n'est intervenu à l'échéance. Il s'ensuit que les frais de la cause n'ont pas été avancés et que X.________ n'est pas au bénéfice de l'assistance judiciaire, ce qui entraîne l'irrecevabilité du recours, lequel doit être liquidé dans la procédure prévue par l' art. 108 al. 1 let. a LTF .</w:t>
      </w:r>
    </w:p>
    <w:p>
      <w:r>
        <w:rPr>
          <w:b/>
        </w:rPr>
        <w:t>E. 2</w:t>
      </w:r>
    </w:p>
    <w:p>
      <w:r>
        <w:t>X.________ succombe. Elle supporte les frais de la procédure (art. 65 al. 2 et 66 al. 1 LTF). Il sera tenu compte, dans ce contexte, du fait que l'indigence n'a pas été établie et que l'intéressée a vainement provoqué une décision par sa demande de reconsidération.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