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557/2016 vom 15. August 2016</w:t>
      </w:r>
    </w:p>
    <w:p>
      <w:r>
        <w:t>Bundesgericht, 2016-08-15, DE</w:t>
      </w:r>
    </w:p>
    <w:p>
      <w:r>
        <w:rPr>
          <w:b/>
        </w:rPr>
        <w:t xml:space="preserve">Quelle: </w:t>
      </w:r>
      <w:r>
        <w:t>https://mcp.opencaselaw.ch/entscheid/bger_6B_557_2016</w:t>
      </w:r>
    </w:p>
    <w:p>
      <w:r>
        <w:t>FR: TF 6B 557/2016 du 15 août 2016</w:t>
      </w:r>
    </w:p>
    <w:p>
      <w:r>
        <w:t>IT: TF 6B 557/2016 del 15 agosto 2016</w:t>
      </w:r>
    </w:p>
    <w:p>
      <w:pPr>
        <w:pStyle w:val="Heading2"/>
      </w:pPr>
      <w:r>
        <w:t>Regeste</w:t>
      </w:r>
    </w:p>
    <w:p>
      <w:r>
        <w:t>Einfache Verkehrsregelverletzung | Straftaten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wurde mit Schreiben vom 11. August 2016 zurückgezogen.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