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6B_553/2017 vom 19. Mai 2017</w:t>
      </w:r>
    </w:p>
    <w:p>
      <w:r>
        <w:t>Bundesgericht, 2017-05-19, FR</w:t>
      </w:r>
    </w:p>
    <w:p>
      <w:r>
        <w:rPr>
          <w:b/>
        </w:rPr>
        <w:t xml:space="preserve">Quelle: </w:t>
      </w:r>
      <w:r>
        <w:t>https://mcp.opencaselaw.ch/entscheid/bger_6B_553_2017</w:t>
      </w:r>
    </w:p>
    <w:p>
      <w:r>
        <w:t>FR: TF 6B_553/2017 du 19 mai 2017</w:t>
      </w:r>
    </w:p>
    <w:p>
      <w:r>
        <w:t>IT: TF 6B_553/2017 del 19 maggio 2017</w:t>
      </w:r>
    </w:p>
    <w:p>
      <w:pPr>
        <w:pStyle w:val="Heading2"/>
      </w:pPr>
      <w:r>
        <w:t>Erwägungen</w:t>
      </w:r>
    </w:p>
    <w:p>
      <w:r>
        <w:rPr>
          <w:b/>
        </w:rPr>
        <w:t>E. 1</w:t>
      </w:r>
    </w:p>
    <w:p>
      <w:r>
        <w:t>Par acte daté du 5 mai 2017, X.________ déclare retirer le recours interjeté par acte daté du 5 mai 2017 contre une ordonnance de la Chambre pénale du Tribunal cantonal du canton du Valais, du 31 mars 2017.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