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530/2021 vom 25. Mai 2021</w:t>
      </w:r>
    </w:p>
    <w:p>
      <w:r>
        <w:t>Bundesgericht, 2021-05-25, IT</w:t>
      </w:r>
    </w:p>
    <w:p>
      <w:r>
        <w:rPr>
          <w:b/>
        </w:rPr>
        <w:t xml:space="preserve">Quelle: </w:t>
      </w:r>
      <w:r>
        <w:t>https://mcp.opencaselaw.ch/entscheid/bger_6B_530_2021</w:t>
      </w:r>
    </w:p>
    <w:p>
      <w:r>
        <w:t>FR: TF 6B 530/2021 du 25 mai 2021</w:t>
      </w:r>
    </w:p>
    <w:p>
      <w:r>
        <w:t>IT: TF 6B 530/2021 del 25 maggio 2021</w:t>
      </w:r>
    </w:p>
    <w:p>
      <w:pPr>
        <w:pStyle w:val="Heading2"/>
      </w:pPr>
      <w:r>
        <w:t>Regeste</w:t>
      </w:r>
    </w:p>
    <w:p>
      <w:r>
        <w:t>Decreto di abbandono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 Palazzo di giustizia, via Pretorio 16, 6901 Lugano,</w:t>
      </w:r>
    </w:p>
    <w:p>
      <w:r>
        <w:rPr>
          <w:b/>
        </w:rPr>
        <w:t>E. 2</w:t>
      </w:r>
    </w:p>
    <w:p>
      <w:r>
        <w:t>B.B.________,</w:t>
      </w:r>
    </w:p>
    <w:p>
      <w:r>
        <w:rPr>
          <w:b/>
        </w:rPr>
        <w:t>E. 3</w:t>
      </w:r>
    </w:p>
    <w:p>
      <w:r>
        <w:t>Comunicazione alle parti, rispettivamente al loro patrocinatore, e alla Corte dei reclami penali del Tribunale d'appello del Cantone Ticino. Losanna, 25 maggio 2021 In nome della Corte di diritto penale del Tribunale federale svizzero Il Giudice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