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528/2017 vom 30. August 2017</w:t>
      </w:r>
    </w:p>
    <w:p>
      <w:r>
        <w:t>Bundesgericht, 2017-08-30, FR</w:t>
      </w:r>
    </w:p>
    <w:p>
      <w:r>
        <w:rPr>
          <w:b/>
        </w:rPr>
        <w:t xml:space="preserve">Quelle: </w:t>
      </w:r>
      <w:r>
        <w:t>https://mcp.opencaselaw.ch/entscheid/bger_6B_528_2017</w:t>
      </w:r>
    </w:p>
    <w:p>
      <w:r>
        <w:t>FR: TF 6B 528/2017 du 30 août 2017</w:t>
      </w:r>
    </w:p>
    <w:p>
      <w:r>
        <w:t>IT: TF 6B 528/2017 del 30 agosto 2017</w:t>
      </w:r>
    </w:p>
    <w:p>
      <w:pPr>
        <w:pStyle w:val="Heading2"/>
      </w:pPr>
      <w:r>
        <w:t>Regeste</w:t>
      </w:r>
    </w:p>
    <w:p>
      <w:r>
        <w:t>Recours en matière pénale au Tribunal fédéral, non-paiement de l'avance de frais au Tribunal fédéral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X.________ a déposé un recours en matière pénale au Tribunal fédéral contre le jugement cité sous rubrique et, dans ce cadre, formé une demande d'assistance judiciaire. Celle-ci lui ayant été refusée par ordonnance incidente du 22 juin 2017, il a été invité une première fois à verser une avance de frais de 3'000 francs conformément à l' art. 62 al. 1 LTF . X.________ ne s'étant pas exécuté, le Président de la cour de céans lui a imparti, par ordonnance du 17 juillet 2017, un délai supplémentaire pour ce faire jusqu'au 25 août 2017,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