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520/2019 vom 14. August 2019</w:t>
      </w:r>
    </w:p>
    <w:p>
      <w:r>
        <w:t>Bundesgericht, 2019-08-14, FR</w:t>
      </w:r>
    </w:p>
    <w:p>
      <w:r>
        <w:rPr>
          <w:b/>
        </w:rPr>
        <w:t xml:space="preserve">Quelle: </w:t>
      </w:r>
      <w:r>
        <w:t>https://mcp.opencaselaw.ch/entscheid/bger_6B_520_2019</w:t>
      </w:r>
    </w:p>
    <w:p>
      <w:r>
        <w:t>FR: TF 6B 520/2019 du 14 août 2019</w:t>
      </w:r>
    </w:p>
    <w:p>
      <w:r>
        <w:t>IT: TF 6B 520/2019 del 14 agosto 2019</w:t>
      </w:r>
    </w:p>
    <w:p>
      <w:pPr>
        <w:pStyle w:val="Heading2"/>
      </w:pPr>
      <w:r>
        <w:t>Regeste</w:t>
      </w:r>
    </w:p>
    <w:p>
      <w:r>
        <w:t>Irrecevabilité formelle du reocurs en matière pénale (tardivité de l'opposition à une ordonnane pénale) | Droit pénal (en général)</w:t>
      </w:r>
    </w:p>
    <w:p>
      <w:pPr>
        <w:pStyle w:val="Heading2"/>
      </w:pPr>
      <w:r>
        <w:t>Erwägungen</w:t>
      </w:r>
    </w:p>
    <w:p>
      <w:r>
        <w:rPr>
          <w:b/>
        </w:rPr>
        <w:t>E. 1</w:t>
      </w:r>
    </w:p>
    <w:p>
      <w:r>
        <w:t>Par arrêt du 1 er avril 2019, la Chambre pénale de recours de la Cour de justice de la République et canton de Genève a rejeté le recours formé par X.________ contre l'ordonnance rendue le 14 mars 2019 par le Tribunal de police genevois constatant l'irrecevabilité de l'opposition du prénommé à l'ordonnance pénale rendue à son encontre par le Service des contraventions le 8 juin 2018. En substance, la cour cantonale a estimé que c'était à bon droit que le Tribunal de police avait constaté que l'opposition à l'ordonnance pénale était tardive et qu'il avait renvoyé le dossier au Service des contraventions pour examen de la question de la restitution du délai. X.________ forme un recours au Tribunal fédéral contre l'arrêt du 1 er avril 2019. Invité à verser une avance de frais de 800 fr. conformément à l' art. 62 al. 1 LTF , X.________ a sollicité le bénéfice de l'assistance judiciaire. Invité à établir son impécuniosité, il n'a fourni aucune explication, ni aucune pièce.</w:t>
      </w:r>
    </w:p>
    <w:p>
      <w:r>
        <w:rPr>
          <w:b/>
        </w:rPr>
        <w:t>E. 2</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134 II 244 consid. 2.1 p. 245 s.). En l'espèce, le recourant se contente de contester sa condamnation et ne présente aucune argumentation visant à démontrer en quoi la décision cantonale violerait le droit. Faute de satisfaire aux exigences de motivation précitées, son recours doit être écarté en application de l' art. 108 al. 1 let. a et b LTF .</w:t>
      </w:r>
    </w:p>
    <w:p>
      <w:r>
        <w:rPr>
          <w:b/>
        </w:rPr>
        <w:t>E. 3</w:t>
      </w:r>
    </w:p>
    <w:p>
      <w:r>
        <w:t>Le recourant a requis l'assistance judiciaire. Il n'a pas établi son impécuniosité malgré l'interpellation du Tribunal fédéral à cet égard. En outre, son recours était dénué de chance de succès si bien que l'assistance judiciaire doit être refusée ( art. 64 al. 1 LTF ). Le recourant, qui succombe, supporte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