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515/2020 vom 1. Oktober 2020</w:t>
      </w:r>
    </w:p>
    <w:p>
      <w:r>
        <w:t>Bundesgericht, 2020-10-01, FR</w:t>
      </w:r>
    </w:p>
    <w:p>
      <w:r>
        <w:rPr>
          <w:b/>
        </w:rPr>
        <w:t xml:space="preserve">Quelle: </w:t>
      </w:r>
      <w:r>
        <w:t>https://mcp.opencaselaw.ch/entscheid/bger_6B_515_2020</w:t>
      </w:r>
    </w:p>
    <w:p>
      <w:r>
        <w:t>FR: TF 6B 515/2020 du 1 octobre 2020</w:t>
      </w:r>
    </w:p>
    <w:p>
      <w:r>
        <w:t>IT: TF 6B 515/2020 del 1 ottobre 2020</w:t>
      </w:r>
    </w:p>
    <w:p>
      <w:pPr>
        <w:pStyle w:val="Heading2"/>
      </w:pPr>
      <w:r>
        <w:t>Regeste</w:t>
      </w:r>
    </w:p>
    <w:p>
      <w:r>
        <w:t>Retrait du recours; faux certificat médical; conclusions civiles | Infractions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30 septembre 2020, A.A.________, B.A.________ et C.A.________ déclarent retirer le recours interjeté dans la cause 6B_515/2020. 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