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6B_515/2017 vom 16. Mai 2017</w:t>
      </w:r>
    </w:p>
    <w:p>
      <w:r>
        <w:t>Bundesgericht, 2017-05-16, DE</w:t>
      </w:r>
    </w:p>
    <w:p>
      <w:r>
        <w:rPr>
          <w:b/>
        </w:rPr>
        <w:t xml:space="preserve">Quelle: </w:t>
      </w:r>
      <w:r>
        <w:t>https://mcp.opencaselaw.ch/entscheid/bger_6B_515_2017</w:t>
      </w:r>
    </w:p>
    <w:p>
      <w:r>
        <w:t>FR: TF 6B_515/2017 du 16 mai 2017</w:t>
      </w:r>
    </w:p>
    <w:p>
      <w:r>
        <w:t>IT: TF 6B_515/2017 del 16 maggio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6B_515/2017</w:t>
      </w:r>
    </w:p>
    <w:p>
      <w:r>
        <w:t>Verfügung vom 16. Mai 2017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Gerichtsschreiberin Arquint Hill.</w:t>
      </w:r>
    </w:p>
    <w:p>
      <w:r>
        <w:t>Verfahrensbeteiligte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Staatsanwaltschaft des Kantons Wallis, Amt der Region Oberwallis, Postfach 540, 3930 Visp,</w:t>
      </w:r>
    </w:p>
    <w:p>
      <w:r>
        <w:t>Beschwerdegegnerin.</w:t>
      </w:r>
    </w:p>
    <w:p>
      <w:r>
        <w:t>Gegenstand</w:t>
      </w:r>
    </w:p>
    <w:p>
      <w:r>
        <w:t>Verfahrenskosten (Nichtanhandnahme), Rückzug,</w:t>
      </w:r>
    </w:p>
    <w:p>
      <w:r>
        <w:t>Beschwerde gegen die Verfügung des Kantonsgerichts des Kantons Wallis, Strafkammer, vom 28. März 2017.</w:t>
      </w:r>
    </w:p>
    <w:p>
      <w:r>
        <w:t>Erwägungen:</w:t>
      </w:r>
    </w:p>
    <w:p>
      <w:r>
        <w:t>Die Beschwerde wurde mit Schreiben vom 9. Mai (eingegangen am 16. Mai 2017) zurückgezogen.</w:t>
      </w:r>
    </w:p>
    <w:p>
      <w:r>
        <w:t>Demnach verfügt der Präsident:</w:t>
      </w:r>
    </w:p>
    <w:p>
      <w:r>
        <w:t>1.</w:t>
      </w:r>
    </w:p>
    <w:p>
      <w:r>
        <w:t>Das Verfahren wird infolge Rückzugs der Beschwerde von der Geschäftskontrolle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Kantonsgericht des Kantons Wallis, Strafkammer, schriftlich mitgeteilt.</w:t>
      </w:r>
    </w:p>
    <w:p>
      <w:r>
        <w:t>Lausanne, 16. Mai 2017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