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515/2015 vom 6. Juli 2015</w:t>
      </w:r>
    </w:p>
    <w:p>
      <w:r>
        <w:t>Bundesgericht, 2015-07-06, FR</w:t>
      </w:r>
    </w:p>
    <w:p>
      <w:r>
        <w:rPr>
          <w:b/>
        </w:rPr>
        <w:t xml:space="preserve">Quelle: </w:t>
      </w:r>
      <w:r>
        <w:t>https://mcp.opencaselaw.ch/entscheid/bger_6B_515_2015</w:t>
      </w:r>
    </w:p>
    <w:p>
      <w:r>
        <w:t>FR: TF 6B 515/2015 du 6 juillet 2015</w:t>
      </w:r>
    </w:p>
    <w:p>
      <w:r>
        <w:t>IT: TF 6B 515/2015 del 6 luglio 2015</w:t>
      </w:r>
    </w:p>
    <w:p>
      <w:pPr>
        <w:pStyle w:val="Heading2"/>
      </w:pPr>
      <w:r>
        <w:t>Regeste</w:t>
      </w:r>
    </w:p>
    <w:p>
      <w:r>
        <w:t>Ordonnance de classement (abus d'autorité, lésions corporelles simples, voies de fait), procédure pénale, qualité pour recourir au Tribunal fédéral | Procédure pénale</w:t>
      </w:r>
    </w:p>
    <w:p>
      <w:pPr>
        <w:pStyle w:val="Heading2"/>
      </w:pPr>
      <w:r>
        <w:t>Erwägungen</w:t>
      </w:r>
    </w:p>
    <w:p>
      <w:r>
        <w:rPr>
          <w:b/>
        </w:rPr>
        <w:t>E. 1</w:t>
      </w:r>
    </w:p>
    <w:p>
      <w:r>
        <w:t>Par arrêt du 23 avril 2015, l'Autorité de recours en matière pénale du Tribunal cantonal neuchâtelois a rejeté le recours de X.________ contre la décision de classement rendue le 30 décembre 2014 sur sa plainte pour abus d'autorité et lésions corporelles simples, subsidiairement voies de fait, contre la police cantonale neuchâteloise pour les actes commis lors de son arrestation du 9 mai 2013. X.________ interjette un recours en matière pénale au Tribunal fédéral contre l'arrêt cantonal.</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En particulier, lorsque le recours émane de plusieurs parties plaignantes qui procèdent ensemble, elles doivent chacune individuellement exposer quel est leur dommage (cf. arrêt 6B_901/2013 du 10 avril 2014 consid. 1.3). En outre, si la partie plaignante invoque des infractions distinctes, elle doit mentionner par rapport à chacune d'elles en quoi consiste son dommage. Si le dommage n'est motivé qu'en ce qui concerne l'une des infractions, le recours est irrecevable pour les autres infractions (cf. arrêt 6B_914/2013 du 27 février 2014 consid. 1.2).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Selon l'art. 107 de la loi neuchâteloise sur la police du 4 novembre 2014 (RSN 561.1), l'Etat répond du dommage causé par les organes de la police neuchâteloise dans l'exercice de leurs fonctions, selon les dispositions de la loi sur la responsabilité des collectivités publiques et de leurs agents, du 26 juin 1989 (LResp; RSN 150.10). Cette dernière règle la responsabilité de la collectivité publique pour les actes de ses agents accomplis dans l'exercice de leurs fonctions (art. 1 al. 1 let. a de la LResp). Par " agent " , la loi sur la responsabilité comprend tout membre des collectivités publiques au sens précité, ainsi que toute autre personne chargée de l'accomplissement d'une tâche de droit public (art. 1 al. 3 LResp). La collectivité publique répond du dommage causé sans droit à un tiers par ses agents dans l'exercice de leurs fonctions, sans égard à la faute de ces derniers (art. 5 al. 1 LResp). Le lésé n'a aucune action contre l'agent responsable (art. 9 LResp). Le canton de Neuchâtel ayant ainsi fait usage de la faculté réservée à l' art. 61 al. 1 CO , le recourant ne dispose que d'une prétention de droit public à faire valoir non pas contre le présumé auteur qu'il a dénoncé, mais contre l'Etat (cf. ATF 128 IV 188 consid. 2.2 p. 191; arrêts 1B_338/2011 du 24 novembre 2011 consid. 1.3; 6B_480/2007 du 31 janvier 2008 consid. 1.2; 6S.298/2002 du 10 janvier 2003 consid. 1). Selon la jurisprudence constante, de telles prétentions ne peuvent être invoquées dans le procès pénal par voie d'adhésion et ne constituent, dès lors, pas des prétentions civiles au sens de l' art. 81 LTF ( ATF 138 IV 86 consid. 3.1 p. 88; 133 IV 228 consid. 2.3.3 p. 234; 128 IV 188 consid. 2). Cela étant, le recourant ne dispose pas de prétentions civiles à raison des actes incriminés, de sorte qu'il n'a pas qualité pour recourir sur le fond de la cause.</w:t>
      </w:r>
    </w:p>
    <w:p>
      <w:r>
        <w:rPr>
          <w:b/>
        </w:rPr>
        <w:t>E. 2.2</w:t>
      </w:r>
    </w:p>
    <w:p>
      <w:r>
        <w:t>Le recourant n'expose pas avoir été victime de traitements prohibés par les art. 10 al. 3 Cst. et 3 CEDH, dispositions susceptibles d'ouvrir la voie du recours en matière pénale (cf. ATF 138 IV 86 consid. 3.1.1 p. 88), et tel n'apparaît pas être le cas.</w:t>
      </w:r>
    </w:p>
    <w:p>
      <w:r>
        <w:rPr>
          <w:b/>
        </w:rPr>
        <w:t>E. 2.3</w:t>
      </w:r>
    </w:p>
    <w:p>
      <w:r>
        <w:t>Pour le surplus, le recourant ne fait valoir aucune violation de ses droits procéduraux (cf. art. 81 al. 1 let. a ch. 6 LTF; voir ATF 141 IV 1 consid. 1.1 p. 4).</w:t>
      </w:r>
    </w:p>
    <w:p>
      <w:r>
        <w:rPr>
          <w:b/>
        </w:rPr>
        <w:t>E. 2.4</w:t>
      </w:r>
    </w:p>
    <w:p>
      <w:r>
        <w:t>Sur le vu de ce qui précède, le recours doit être déclaré irrecevable selon la procédure simplifiée prévue par l' art. 108 al. 1 let. a LTF .</w:t>
      </w:r>
    </w:p>
    <w:p>
      <w:r>
        <w:rPr>
          <w:b/>
        </w:rPr>
        <w:t>E. 3</w:t>
      </w:r>
    </w:p>
    <w:p>
      <w:r>
        <w:t>Le recourant, qui succombe,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