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6B_512/2022 vom 11. Mai 2022</w:t>
      </w:r>
    </w:p>
    <w:p>
      <w:r>
        <w:t>Bundesgericht, 2022-05-11, DE</w:t>
      </w:r>
    </w:p>
    <w:p>
      <w:r>
        <w:rPr>
          <w:b/>
        </w:rPr>
        <w:t xml:space="preserve">Quelle: </w:t>
      </w:r>
      <w:r>
        <w:t>https://mcp.opencaselaw.ch/entscheid/bger_6B_512_2022</w:t>
      </w:r>
    </w:p>
    <w:p>
      <w:r>
        <w:t>FR: TF 6B_512/2022 du 11 mai 2022</w:t>
      </w:r>
    </w:p>
    <w:p>
      <w:r>
        <w:t>IT: TF 6B_512/2022 del 11 maggio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6B_512/2022</w:t>
      </w:r>
    </w:p>
    <w:p>
      <w:r>
        <w:t>Verfügung vom 11. Mai 2022</w:t>
      </w:r>
    </w:p>
    <w:p>
      <w:r>
        <w:t>Strafrechtliche Abteilung</w:t>
      </w:r>
    </w:p>
    <w:p>
      <w:r>
        <w:t>Besetzung</w:t>
      </w:r>
    </w:p>
    <w:p>
      <w:r>
        <w:t>Bundesrichterin Jacquemoud-Rossari, Präsidentin,</w:t>
      </w:r>
    </w:p>
    <w:p>
      <w:r>
        <w:t>Gerichtsschreiberin Arquint Hill.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Generalstaatsanwaltschaft des Kantons Bern, Nordring 8, Postfach, 3001 Bern,</w:t>
      </w:r>
    </w:p>
    <w:p>
      <w:r>
        <w:t>Beschwerdegegnerin.</w:t>
      </w:r>
    </w:p>
    <w:p>
      <w:r>
        <w:t>Gegenstand</w:t>
      </w:r>
    </w:p>
    <w:p>
      <w:r>
        <w:t>Unentschuldigtes Fernbleiben von der Hauptverhandlung, Rückzug des Strafantrags (Drohung), Kosten; Rückzug,</w:t>
      </w:r>
    </w:p>
    <w:p>
      <w:r>
        <w:t>Beschwerde gegen den Beschluss des Obergerichts des Kantons Bern, Beschwerdekammer in Strafsachen, vom 7. April 2022 (BK 21 572).</w:t>
      </w:r>
    </w:p>
    <w:p>
      <w:r>
        <w:t>Erwägung:</w:t>
      </w:r>
    </w:p>
    <w:p>
      <w:r>
        <w:t>Die Beschwerde wurde mit Schreiben vom 5. Mai 2022 zurückgezogen.</w:t>
      </w:r>
    </w:p>
    <w:p>
      <w:r>
        <w:t>Demnach 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Obergericht des Kantons Bern, Beschwerdekammer in Strafsachen, schriftlich mitgeteilt.</w:t>
      </w:r>
    </w:p>
    <w:p>
      <w:r>
        <w:t>Lausanne, 11. Mai 2022</w:t>
      </w:r>
    </w:p>
    <w:p>
      <w:r>
        <w:t>Im Namen der Strafrechtlichen Abteilung</w:t>
      </w:r>
    </w:p>
    <w:p>
      <w:r>
        <w:t>des Schweizerischen Bundesgerichts</w:t>
      </w:r>
    </w:p>
    <w:p>
      <w:r>
        <w:t>Die Präsidentin: Jacquemoud-Rossari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