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6B_490/2021 vom 7. Juni 2021</w:t>
      </w:r>
    </w:p>
    <w:p>
      <w:r>
        <w:t>Bundesgericht, 2021-06-07, DE</w:t>
      </w:r>
    </w:p>
    <w:p>
      <w:r>
        <w:rPr>
          <w:b/>
        </w:rPr>
        <w:t xml:space="preserve">Quelle: </w:t>
      </w:r>
      <w:r>
        <w:t>https://mcp.opencaselaw.ch/entscheid/bger_6B_490_2021</w:t>
      </w:r>
    </w:p>
    <w:p>
      <w:r>
        <w:t>FR: TF 6B_490/2021 du 7 juin 2021</w:t>
      </w:r>
    </w:p>
    <w:p>
      <w:r>
        <w:t>IT: TF 6B_490/2021 del 7 giugno 2021</w:t>
      </w:r>
    </w:p>
    <w:p>
      <w:pPr>
        <w:pStyle w:val="Heading2"/>
      </w:pPr>
      <w:r>
        <w:t>Erwägungen</w:t>
      </w:r>
    </w:p>
    <w:p>
      <w:r>
        <w:rPr>
          <w:b/>
        </w:rPr>
        <w:t>E. 1</w:t>
      </w:r>
    </w:p>
    <w:p>
      <w:r>
        <w:t>Das Untersuchungsamt Uznach nahm eine vom Beschwerdeführer angestrebte Strafuntersuchung am 23. März 2021 nicht an die Hand. Auf eine dagegen gerichtete sinngemässe Beschwerde trat die Anklagekammer des Kantons St. Gallen am 28. April 2021 androhungsgemäss sowohl mangels fristgerechter Einreichung einer verbesserten Beschwerdeschrift ( Art. 385 Abs. 2 StPO ) als auch mangels Leistung der Prozesskostensicherheit nicht ein ( Art. 383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Frage gehen, ob die Anklagekammer im kantonalen Beschwerdeverfahren zu Unrecht auf die Beschwerde gegen die Nichtanhandnahmeverfügung des Untersuchungsamts nicht eingetreten ist. Damit befasst sich der Beschwerdeführer vor Bundesgericht nicht. Stattdessen spricht er sich zur materiellen Seite der Angelegenheit aus und verlangt Schadenersatz und Schmerzensgelder von einem ihn behandelnden Augenarzt, der ihn nicht davor gewarnt haben soll, sein Fahrzeug zu benutzen. Zudem bezieht er sich mit seinen Ausführungen auf einen Entscheid des Kreisgerichts, mit dem er nicht einverstanden ist. Weil nicht Verfahrensgegenstand, kann sich das Bundesgericht dazu nicht äussern. Aus der Beschwerde ergibt sich mithin nicht, inwiefern der Nichteintretensentscheid gegen das geltende Recht im Sinne von Art. 95 BGG verstossen könnte. Die Beschwerde genügt den Begründungsanforderungen nicht ( Art. 42 Abs. 2 BGG ). Der Begründungsmangel ist offensichtlich. Darauf ist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