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490/2015 vom 22. Juni 2015</w:t>
      </w:r>
    </w:p>
    <w:p>
      <w:r>
        <w:t>Bundesgericht, 2015-06-22, IT</w:t>
      </w:r>
    </w:p>
    <w:p>
      <w:r>
        <w:rPr>
          <w:b/>
        </w:rPr>
        <w:t xml:space="preserve">Quelle: </w:t>
      </w:r>
      <w:r>
        <w:t>https://mcp.opencaselaw.ch/entscheid/bger_6B_490_2015</w:t>
      </w:r>
    </w:p>
    <w:p>
      <w:r>
        <w:t>FR: TF 6B 490/2015 du 22 juin 2015</w:t>
      </w:r>
    </w:p>
    <w:p>
      <w:r>
        <w:t>IT: TF 6B 490/2015 del 22 giugno 2015</w:t>
      </w:r>
    </w:p>
    <w:p>
      <w:pPr>
        <w:pStyle w:val="Heading2"/>
      </w:pPr>
      <w:r>
        <w:t>Regeste</w:t>
      </w:r>
    </w:p>
    <w:p>
      <w:r>
        <w:t>Diffamazione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 opponenti. Oggetto Diffamazione, ricorso contro la sentenza emanata il 10 marzo 2015 dalla Corte di appello e di revisione penale del Cantone Ticino. Considerando: che con sentenza del 14 febbraio 2014 la Pretura penale ha dichiarato A.________ autore colpevole di diffamazione e lo ha condannato alla pena pecuniaria di 8 aliquote giornaliere di fr. 70.-- ciascuna, per complessivi fr. 560.--, sospesa condizionalmente per un periodo di prova di 2 anni, alla multa di fr. 100.-- e al pagamento delle spese processuali; che, adito da A.________, la Corte di appello e di revisione penale (CARP) ha respinto l'appello con sentenza del 10 marzo 2015; che avverso questo giudizio A.________ presenta un ricorso al Tribunale federale; che con decreto presidenziale del 13 maggio 2015 il ricorrente è stato invitato a fornire, entro il 28 maggio seguente, un anticipo delle spese giudiziarie presunte di fr. 800.-- ( art. 62 cpv. 1 LTF ); che, scaduto infruttuoso detto termine, con ulteriore decreto presidenziale del 2 giugno 2015 al ricorrente è stato fissato un termine suppletorio non prorogabile, scadente il 15 giugno successivo, per versare l'anticipo richiesto, con l'avvertenza che in caso di mancato pagamento il ricorso sarebbe stato dichiarato inammissibile ( art. 62 cpv. 3 LTF ); che l'ultimo giorno del termine suppletorio, il ricorrente ha postulato una proroga dello stesso, adducendo di potere versare l'importo richiesto solo entro le prossime due settimane, a causa del suo stato di salute e della sua attuale situazione finanziaria; che, con il secondo decreto presidenziale, il ricorrente è stato esplicitamente avvertito dell'improrogabilità del termine suppletorio e delle conseguenze di un mancato pagamento tempestivo; che in tali circostanze, ricordato altresì che il termine suppletorio è per sua natura improrogabile e che il ricorrente non ha presentato una domanda di assistenza giudiziaria, una proroga non può più essere concessa (cfr. sentenza 6B_945/2014 del 14 novembre 2014 consid. 3); che, pertanto, il mancato versamento dell'anticipo richiesto entro il termine suppletorio impartito comporta, come espressamente indicato nel secondo decreto presidenziale, che il ricorso dev'essere dichiarato inammissibile ( art. 62 cpv. 3 LTF ); che le spese inutili sono messe a carico di chi le causa ( art. 66 cpv. 3 LTF ); richiamato l' art. 108 cpv. 1 lett. a LTF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