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6B_482/2016 vom 19. Mai 2016</w:t>
      </w:r>
    </w:p>
    <w:p>
      <w:r>
        <w:t>Bundesgericht, 2016-05-19, DE</w:t>
      </w:r>
    </w:p>
    <w:p>
      <w:r>
        <w:rPr>
          <w:b/>
        </w:rPr>
        <w:t xml:space="preserve">Quelle: </w:t>
      </w:r>
      <w:r>
        <w:t>https://mcp.opencaselaw.ch/entscheid/bger_6B_482_2016</w:t>
      </w:r>
    </w:p>
    <w:p>
      <w:r>
        <w:t>FR: TF 6B_482/2016 du 19 mai 2016</w:t>
      </w:r>
    </w:p>
    <w:p>
      <w:r>
        <w:t>IT: TF 6B_482/2016 del 19 maggio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6B_482/2016</w:t>
      </w:r>
    </w:p>
    <w:p>
      <w:r>
        <w:t>Verfügung vom 19. Mai 2016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 C. Monn.</w:t>
      </w:r>
    </w:p>
    <w:p>
      <w:r>
        <w:t>Verfahrensbeteiligte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1. Staatsanwaltschaft des Kantons Basel-Stadt, Binningerstrasse 21, 4051 Basel,</w:t>
      </w:r>
    </w:p>
    <w:p>
      <w:r>
        <w:t>2. Y.________,</w:t>
      </w:r>
    </w:p>
    <w:p>
      <w:r>
        <w:t>3. Z.________,</w:t>
      </w:r>
    </w:p>
    <w:p>
      <w:r>
        <w:t>Beschwerdegegner.</w:t>
      </w:r>
    </w:p>
    <w:p>
      <w:r>
        <w:t>Gegenstand</w:t>
      </w:r>
    </w:p>
    <w:p>
      <w:r>
        <w:t>Nichtanhandnahme von Strafverfahren,</w:t>
      </w:r>
    </w:p>
    <w:p>
      <w:r>
        <w:t>Beschwerde gegen den Entscheid des Appellationsgerichts des Kantons Basel-Stadt, Einzelgericht, vom 10. März 2016.</w:t>
      </w:r>
    </w:p>
    <w:p>
      <w:r>
        <w:t>Erwägungen:</w:t>
      </w:r>
    </w:p>
    <w:p>
      <w:r>
        <w:t>Die Beschwerde wurde mit Schreiben vom 11. Mai (eingegangen am 18. Mai 2016) zurückgezogen.</w:t>
      </w:r>
    </w:p>
    <w:p>
      <w:r>
        <w:t>Demnach 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Appellationsgericht des Kantons Basel-Stadt, Einzelgericht, schriftlich mitgeteilt.</w:t>
      </w:r>
    </w:p>
    <w:p>
      <w:r>
        <w:t>Lausanne, 19. Mai 2016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Der Gerichtsschreiber: C. Monn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