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6B_480/2010 vom 9. Juni 2010</w:t>
      </w:r>
    </w:p>
    <w:p>
      <w:r>
        <w:t>Bundesgericht, 2010-06-09, DE</w:t>
      </w:r>
    </w:p>
    <w:p>
      <w:r>
        <w:rPr>
          <w:b/>
        </w:rPr>
        <w:t xml:space="preserve">Quelle: </w:t>
      </w:r>
      <w:r>
        <w:t>https://mcp.opencaselaw.ch/entscheid/bger_6B_480_2010</w:t>
      </w:r>
    </w:p>
    <w:p>
      <w:r>
        <w:t>FR: TF 6B_480/2010 du 9 juin 2010</w:t>
      </w:r>
    </w:p>
    <w:p>
      <w:r>
        <w:t>IT: TF 6B_480/2010 del 9 giugno 2010</w:t>
      </w:r>
    </w:p>
    <w:p>
      <w:pPr>
        <w:pStyle w:val="Heading2"/>
      </w:pPr>
      <w:r>
        <w:t>Erwägungen</w:t>
      </w:r>
    </w:p>
    <w:p>
      <w:r>
        <w:rPr>
          <w:b/>
        </w:rPr>
        <w:t>E. 1</w:t>
      </w:r>
    </w:p>
    <w:p>
      <w:r>
        <w:t>Oberstaatsanwaltschaft des Kantons Zürich, Florhofgasse 2, 8001 Zürich,</w:t>
      </w:r>
    </w:p>
    <w:p>
      <w:r>
        <w:rPr>
          <w:b/>
        </w:rPr>
        <w:t>E. 2</w:t>
      </w:r>
    </w:p>
    <w:p>
      <w:r>
        <w:t>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Gerichtsgebühr Rechnung zu tragen ( Art. 65 Abs. 2 BGG ).</w:t>
      </w:r>
    </w:p>
    <w:p>
      <w:r>
        <w:t>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