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47/2011 vom 20. April 2011</w:t>
      </w:r>
    </w:p>
    <w:p>
      <w:r>
        <w:t>Bundesgericht, 2011-04-20, FR</w:t>
      </w:r>
    </w:p>
    <w:p>
      <w:r>
        <w:rPr>
          <w:b/>
        </w:rPr>
        <w:t xml:space="preserve">Quelle: </w:t>
      </w:r>
      <w:r>
        <w:t>https://mcp.opencaselaw.ch/entscheid/bger_6B_47_2011</w:t>
      </w:r>
    </w:p>
    <w:p>
      <w:r>
        <w:t>FR: TF 6B 47/2011 du 20 avril 2011</w:t>
      </w:r>
    </w:p>
    <w:p>
      <w:r>
        <w:t>IT: TF 6B 47/2011 del 20 aprile 2011</w:t>
      </w:r>
    </w:p>
    <w:p>
      <w:pPr>
        <w:pStyle w:val="Heading2"/>
      </w:pPr>
      <w:r>
        <w:t>Regeste</w:t>
      </w:r>
    </w:p>
    <w:p>
      <w:r>
        <w:t>Viols | Infractions</w:t>
      </w:r>
    </w:p>
    <w:p>
      <w:pPr>
        <w:pStyle w:val="Heading2"/>
      </w:pPr>
      <w:r>
        <w:t>Erwägungen</w:t>
      </w:r>
    </w:p>
    <w:p>
      <w:r>
        <w:rPr>
          <w:b/>
        </w:rPr>
        <w:t>E. 1</w:t>
      </w:r>
    </w:p>
    <w:p>
      <w:r>
        <w:t>Les deux recours sont dirigés contre le même jugement, opposent les mêmes parties et portent sur un état de faits identique. Il y a donc lieu de joindre les causes et de statuer par un seul arrêt ( art. 24 PCF , applicable par renvoi de l' art. 71 LTF ).</w:t>
      </w:r>
    </w:p>
    <w:p>
      <w:r>
        <w:rPr>
          <w:b/>
        </w:rPr>
        <w:t>E. 2</w:t>
      </w:r>
    </w:p>
    <w:p>
      <w:r>
        <w:t>Le Tribunal fédéral examine d'office et librement la recevabilité des recours qui lui sont soumis ( ATF 136 II 101 consid. 1 p. 103). Les recours au Tribunal fédéral sont recevables contre les décisions finales ( art. 90 LTF ), les décisions partielles au sens de l' art. 91 LTF et les décisions préjudicielles ou incidentes aux conditions prévues par les art. 92 et 93 LTF .</w:t>
      </w:r>
    </w:p>
    <w:p>
      <w:r>
        <w:rPr>
          <w:b/>
        </w:rPr>
        <w:t>E. 2.1</w:t>
      </w:r>
    </w:p>
    <w:p>
      <w:r>
        <w:t>L'arrêt attaqué, qui renvoie la cause à l'autorité de première instance pour nouveau jugement sur la peine, ne met pas un terme à la procédure pénale ouverte contre le recourant. Il ne constitue donc pas une décision finale au sens de l' art. 90 LTF .</w:t>
      </w:r>
    </w:p>
    <w:p>
      <w:r>
        <w:rPr>
          <w:b/>
        </w:rPr>
        <w:t>E. 2.2</w:t>
      </w:r>
    </w:p>
    <w:p>
      <w:r>
        <w:t>Il ne revêt pas non plus les caractéristiques d'une décision partielle contre laquelle un recours est recevable en vertu de l' art. 91 LTF (à ce sujet, cf. ATF 133 IV 137 consid. 2.2). La cour cantonale a statué sur le verdict de culpabilité et laissé ouverte la question de la fixation de la peine, renvoyant la cause en première instance pour nouveau jugement sur ce point. Or il est admis que le verdict de culpabilité est indissociable de la peine et ne peut faire l'objet d'une procédure distincte (arrêt 6B_71/2007 du 31 mai 2007, consid. 2.2), si bien qu'on ne se trouve pas en présence d'une décision statuant sur une question dont le sort serait indépendant de celui qui reste en cause, au sens de l' art. 91 let. a LTF . En outre, il n'y a pas de consorts, de sorte que l'hypothèse prévue à l' art. 91 let. b LTF est exclue.</w:t>
      </w:r>
    </w:p>
    <w:p>
      <w:r>
        <w:rPr>
          <w:b/>
        </w:rPr>
        <w:t>E. 2.3</w:t>
      </w:r>
    </w:p>
    <w:p>
      <w:r>
        <w:t>L'arrêt attaqué doit être qualifié de décision incidente au sens de l' art. 93 LTF . Selon cette disposition, une décision incidente ou préjudicielle peut faire l'objet d'un recours si elle peut causer un préjudice irréparable (let. a) ou si l'admission du recours peut conduire immédiatement à une décision finale qui permet d'éviter une procédure probatoire longue et coûteuse (let. b). Ces conditions ne sont pas réalisées en l'espèce. En effet, l'arrêt attaqué ne cause pas aux recourants de préjudice irréparable, par quoi on entend un préjudice juridique, qui ne puisse être réparé ultérieurement, notamment par un jugement final ( ATF 135 I 261 consid. 1.2 p. 263), puisque tous les griefs soulevés dans les mémoires de recours pourront l'être dans un recours contre la décision finale. On ne se trouve pas non plus dans un cas où l'admission des recours pourrait conduire immédiatement à une décision finale, qui permettrait d'éviter une procédure probatoire longue et coûteuse. A tout le moins, les recourants ne le démontrent pas et le contraire ne ressortit pas à l'évidence (cf. ATF 133 IV 288 consid. 3.2 p. 292). En particulier, contrairement à ce que prétend le recourant, l'autorité de première instance n'aura pas à revoir les faits constitutifs de contrainte sexuelle, de sorte qu'une procédure probatoire sur cette question n'entre pas en ligne de compte.</w:t>
      </w:r>
    </w:p>
    <w:p>
      <w:r>
        <w:rPr>
          <w:b/>
        </w:rPr>
        <w:t>E. 3</w:t>
      </w:r>
    </w:p>
    <w:p>
      <w:r>
        <w:t>Les deux recours sont irrecevables. La demande de suspension n'a ainsi plus d'objet. La requête d'assistance judiciaire présentée par A.X.________, dont les conclusions au fond étaient vouées à l'échec, ne peut donc être agréée ( art. 64 al. 1 LTF ). Les parties devront dès lors supporter chacune la moitié des frais judiciaires, la part incombant à la recourante étant toutefois réduite pour tenir compte de sa situation financière ( art. 66 al. 1 LTF ). Quant aux dépens, ils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