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46/2017 vom 6. März 2017</w:t>
      </w:r>
    </w:p>
    <w:p>
      <w:r>
        <w:t>Bundesgericht, 2017-03-06, FR</w:t>
      </w:r>
    </w:p>
    <w:p>
      <w:r>
        <w:rPr>
          <w:b/>
        </w:rPr>
        <w:t xml:space="preserve">Quelle: </w:t>
      </w:r>
      <w:r>
        <w:t>https://mcp.opencaselaw.ch/entscheid/bger_6B_46_2017</w:t>
      </w:r>
    </w:p>
    <w:p>
      <w:r>
        <w:t>FR: TF 6B 46/2017 du 6 mars 2017</w:t>
      </w:r>
    </w:p>
    <w:p>
      <w:r>
        <w:t>IT: TF 6B 46/2017 del 6 marzo 2017</w:t>
      </w:r>
    </w:p>
    <w:p>
      <w:pPr>
        <w:pStyle w:val="Heading2"/>
      </w:pPr>
      <w:r>
        <w:t>Regeste</w:t>
      </w:r>
    </w:p>
    <w:p>
      <w:r>
        <w:t>Ordonnance de non-entrée en matière (infraction contre l'honneur), qualité pour recourir au Tribunal fédéral | Procédure pénale</w:t>
      </w:r>
    </w:p>
    <w:p>
      <w:pPr>
        <w:pStyle w:val="Heading2"/>
      </w:pPr>
      <w:r>
        <w:t>Erwägungen</w:t>
      </w:r>
    </w:p>
    <w:p>
      <w:r>
        <w:rPr>
          <w:b/>
        </w:rPr>
        <w:t>E. 1</w:t>
      </w:r>
    </w:p>
    <w:p>
      <w:r>
        <w:t>Par ordonnance du 7 décembre 2016, le Juge de la Chambre pénale du Tribunal cantonal du canton du Valais a rejeté le recours et la demande d'assistance judiciaire formés par X.________ contre l'ordonnance de non-entrée en matière rendue le 6 octobre 2016 sur sa plainte pénale contre un employé de l'Office régional de placement de A.________ et un employé de l'Office des poursuites et faillites du district de A.________ pour atteinte à l'honneur. Le prénommé recourt en matière pénale au Tribunal fédéral contre l'ordonnance du 7 décembre 2016.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2.2</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En l'espèce, le recourant ne se détermine nullement sur un éventuel tort moral ou dommage, ni sur leur principe ni sur leur quotité. Il n'explique notamment pas en quoi il disposerait de prétentions fondées sur le droit civil, d'éventuelles prétentions reposant sur le droit public à raison de la responsabilité supposée d'agents de l'Etat n'entrant pas dans cette catégorie. L'absence d'explication sur la question des prétentions civiles exclut sa qualité pour recourir sur le fond de la cause.</w:t>
      </w:r>
    </w:p>
    <w:p>
      <w:r>
        <w:rPr>
          <w:b/>
        </w:rPr>
        <w:t>E. 2.3</w:t>
      </w:r>
    </w:p>
    <w:p>
      <w:r>
        <w:t>L'hypothèse visée à l'art. 81 al. 1 let. b ch. 6 LTF n'entre pas en considération, le recourant ne soulevant aucun grief recevable quant à son droit de porter plainte (cf. art 42 al. 2 et 106 al. 2 LTF).</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invoque son droit d'être entendu et conteste la tardiveté d'un courrier du 1er décembre 2016 retenue par le juge cantonal ainsi que la mise à sa charge des frais de procédure, d'une manière qui ne satisfait pas aux réquisits de recevabilité formelle prévues aux art. 42 al. 2 et 106 al. 2 LTF.</w:t>
      </w:r>
    </w:p>
    <w:p>
      <w:r>
        <w:rPr>
          <w:b/>
        </w:rPr>
        <w:t>E. 2.5</w:t>
      </w:r>
    </w:p>
    <w:p>
      <w:r>
        <w:t>Sur le vu de ce qui précède, le recours doit être déclaré irrecevable selon la procédure simplifiée prévue par l' art. 108 al. 1 let. a et b LTF .</w:t>
      </w:r>
    </w:p>
    <w:p>
      <w:r>
        <w:rPr>
          <w:b/>
        </w:rPr>
        <w:t>E. 3</w:t>
      </w:r>
    </w:p>
    <w:p>
      <w:r>
        <w:t>Comme les conclusions de celui-ci étaient dépourvues de chance de succès, l'assistance judiciaire ne peut être accordée ( art. 64 al. 1 LTF ). Le recourant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